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66FE" w14:textId="77777777" w:rsidR="008A1B71" w:rsidRDefault="000B2B2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5C53F" wp14:editId="2B7CD489">
                <wp:simplePos x="0" y="0"/>
                <wp:positionH relativeFrom="column">
                  <wp:posOffset>-114300</wp:posOffset>
                </wp:positionH>
                <wp:positionV relativeFrom="paragraph">
                  <wp:posOffset>2633345</wp:posOffset>
                </wp:positionV>
                <wp:extent cx="2400300" cy="228600"/>
                <wp:effectExtent l="0" t="4445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E87A3" w14:textId="77777777" w:rsidR="008A1B71" w:rsidRPr="002D6CA9" w:rsidRDefault="008A1B71" w:rsidP="008A1B71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Bitte bei Zahlungen und Schriftverkehr angeben!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C5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pt;margin-top:207.35pt;width:18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wX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" filled="f" stroked="f">
                <v:textbox>
                  <w:txbxContent>
                    <w:p w14:paraId="7A8E87A3" w14:textId="77777777" w:rsidR="008A1B71" w:rsidRPr="002D6CA9" w:rsidRDefault="008A1B71" w:rsidP="008A1B71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2D6C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Bitte bei Zahlungen und Schriftverkehr angeben!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24CA8" wp14:editId="6073AE68">
                <wp:simplePos x="0" y="0"/>
                <wp:positionH relativeFrom="column">
                  <wp:posOffset>4343400</wp:posOffset>
                </wp:positionH>
                <wp:positionV relativeFrom="paragraph">
                  <wp:posOffset>2410460</wp:posOffset>
                </wp:positionV>
                <wp:extent cx="1485900" cy="228600"/>
                <wp:effectExtent l="0" t="635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46613" w14:textId="77777777" w:rsidR="008A1B71" w:rsidRPr="002D6CA9" w:rsidRDefault="00380889" w:rsidP="008A1B71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A72A26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atum: 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  <w:r w:rsidR="00A72A26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  <w:r w:rsidR="00A72A26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.20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  <w:p w14:paraId="798CA264" w14:textId="77777777" w:rsidR="008A1B71" w:rsidRDefault="008A1B71" w:rsidP="008A1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24CA8" id="Text Box 7" o:spid="_x0000_s1027" type="#_x0000_t202" style="position:absolute;margin-left:342pt;margin-top:189.8pt;width:11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Ap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" filled="f" stroked="f">
                <v:textbox>
                  <w:txbxContent>
                    <w:p w14:paraId="30C46613" w14:textId="77777777" w:rsidR="008A1B71" w:rsidRPr="002D6CA9" w:rsidRDefault="00380889" w:rsidP="008A1B71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A72A26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atum: 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  <w:r w:rsidR="00A72A26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  <w:r w:rsidR="00A72A26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.20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</w:p>
                    <w:p w14:paraId="798CA264" w14:textId="77777777" w:rsidR="008A1B71" w:rsidRDefault="008A1B71" w:rsidP="008A1B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F6C2D7" wp14:editId="259DA400">
                <wp:simplePos x="0" y="0"/>
                <wp:positionH relativeFrom="column">
                  <wp:posOffset>2514600</wp:posOffset>
                </wp:positionH>
                <wp:positionV relativeFrom="paragraph">
                  <wp:posOffset>2402840</wp:posOffset>
                </wp:positionV>
                <wp:extent cx="1371600" cy="228600"/>
                <wp:effectExtent l="0" t="254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0A269" w14:textId="77777777" w:rsidR="008A1B71" w:rsidRPr="002D6CA9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Kunden-Nr.: 1003</w:t>
                            </w:r>
                          </w:p>
                          <w:p w14:paraId="39636D10" w14:textId="77777777" w:rsidR="008A1B71" w:rsidRDefault="008A1B71" w:rsidP="008A1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C2D7" id="Text Box 6" o:spid="_x0000_s1028" type="#_x0000_t202" style="position:absolute;margin-left:198pt;margin-top:189.2pt;width:10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rR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" filled="f" stroked="f">
                <v:textbox>
                  <w:txbxContent>
                    <w:p w14:paraId="3E00A269" w14:textId="77777777" w:rsidR="008A1B71" w:rsidRPr="002D6CA9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Kunden-Nr.: 1003</w:t>
                      </w:r>
                    </w:p>
                    <w:p w14:paraId="39636D10" w14:textId="77777777" w:rsidR="008A1B71" w:rsidRDefault="008A1B71" w:rsidP="008A1B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A94B13" wp14:editId="18B1DECA">
                <wp:simplePos x="0" y="0"/>
                <wp:positionH relativeFrom="column">
                  <wp:posOffset>-114300</wp:posOffset>
                </wp:positionH>
                <wp:positionV relativeFrom="paragraph">
                  <wp:posOffset>1831340</wp:posOffset>
                </wp:positionV>
                <wp:extent cx="1371600" cy="457200"/>
                <wp:effectExtent l="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E63FE" w14:textId="77777777" w:rsidR="008A1B71" w:rsidRPr="002D6CA9" w:rsidRDefault="008A1B71" w:rsidP="008A1B71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Rechnung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94B13" id="Text Box 4" o:spid="_x0000_s1029" type="#_x0000_t202" style="position:absolute;margin-left:-9pt;margin-top:144.2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" filled="f" stroked="f">
                <v:textbox>
                  <w:txbxContent>
                    <w:p w14:paraId="7ADE63FE" w14:textId="77777777" w:rsidR="008A1B71" w:rsidRPr="002D6CA9" w:rsidRDefault="008A1B71" w:rsidP="008A1B71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D6CA9">
                        <w:rPr>
                          <w:rFonts w:ascii="Arial" w:hAnsi="Arial" w:cs="Arial"/>
                          <w:sz w:val="40"/>
                          <w:szCs w:val="40"/>
                        </w:rPr>
                        <w:t>Rechnung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BC9869" wp14:editId="302FFAB8">
                <wp:simplePos x="0" y="0"/>
                <wp:positionH relativeFrom="column">
                  <wp:posOffset>-114300</wp:posOffset>
                </wp:positionH>
                <wp:positionV relativeFrom="paragraph">
                  <wp:posOffset>408305</wp:posOffset>
                </wp:positionV>
                <wp:extent cx="2514600" cy="125730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501E" w14:textId="77777777" w:rsidR="008A1B71" w:rsidRPr="002D6CA9" w:rsidRDefault="00785452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Firmenname</w:t>
                            </w:r>
                            <w:r w:rsidR="008A1B71" w:rsidRPr="002D6CA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– </w:t>
                            </w:r>
                            <w:r w:rsidRPr="002D6CA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Musterstraße</w:t>
                            </w:r>
                            <w:r w:rsidR="008A1B71" w:rsidRPr="002D6CA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51 – </w:t>
                            </w:r>
                            <w:r w:rsidRPr="002D6CA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12345</w:t>
                            </w:r>
                            <w:r w:rsidR="008A1B71" w:rsidRPr="002D6CA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D6CA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Stadt</w:t>
                            </w:r>
                          </w:p>
                          <w:p w14:paraId="165E5FD3" w14:textId="77777777" w:rsidR="008A1B71" w:rsidRPr="002D6CA9" w:rsidRDefault="008A1B71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D8EDBB9" w14:textId="77777777" w:rsidR="008A1B71" w:rsidRPr="002D6CA9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Mustermann GmbH</w:t>
                            </w: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Herrn Max Mustermann</w:t>
                            </w:r>
                          </w:p>
                          <w:p w14:paraId="2C901948" w14:textId="77777777" w:rsidR="008A1B71" w:rsidRPr="002D6CA9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12345 Stadthausen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C9869" id="Text Box 2" o:spid="_x0000_s1030" type="#_x0000_t202" style="position:absolute;margin-left:-9pt;margin-top:32.15pt;width:198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gB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" filled="f" stroked="f">
                <v:textbox>
                  <w:txbxContent>
                    <w:p w14:paraId="1790501E" w14:textId="77777777" w:rsidR="008A1B71" w:rsidRPr="002D6CA9" w:rsidRDefault="00785452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2D6CA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Firmenname</w:t>
                      </w:r>
                      <w:r w:rsidR="008A1B71" w:rsidRPr="002D6CA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– </w:t>
                      </w:r>
                      <w:r w:rsidRPr="002D6CA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Musterstraße</w:t>
                      </w:r>
                      <w:r w:rsidR="008A1B71" w:rsidRPr="002D6CA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51 – </w:t>
                      </w:r>
                      <w:r w:rsidRPr="002D6CA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12345</w:t>
                      </w:r>
                      <w:r w:rsidR="008A1B71" w:rsidRPr="002D6CA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2D6CA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Stadt</w:t>
                      </w:r>
                    </w:p>
                    <w:p w14:paraId="165E5FD3" w14:textId="77777777" w:rsidR="008A1B71" w:rsidRPr="002D6CA9" w:rsidRDefault="008A1B71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14:paraId="3D8EDBB9" w14:textId="77777777" w:rsidR="008A1B71" w:rsidRPr="002D6CA9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Mustermann GmbH</w:t>
                      </w: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Herrn Max Mustermann</w:t>
                      </w:r>
                    </w:p>
                    <w:p w14:paraId="2C901948" w14:textId="77777777" w:rsidR="008A1B71" w:rsidRPr="002D6CA9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12345 Stadthausen</w:t>
                      </w:r>
                    </w:p>
                  </w:txbxContent>
                </v:textbox>
              </v:shape>
            </w:pict>
          </mc:Fallback>
        </mc:AlternateContent>
      </w:r>
    </w:p>
    <w:p w14:paraId="4BF6E48E" w14:textId="77777777" w:rsidR="008A1B71" w:rsidRPr="008A1B71" w:rsidRDefault="008A1B71" w:rsidP="008A1B71"/>
    <w:p w14:paraId="59AB03F6" w14:textId="77777777" w:rsidR="008A1B71" w:rsidRPr="008A1B71" w:rsidRDefault="000B2B2B" w:rsidP="008A1B71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B22103" wp14:editId="3BA94476">
                <wp:simplePos x="0" y="0"/>
                <wp:positionH relativeFrom="column">
                  <wp:posOffset>4105275</wp:posOffset>
                </wp:positionH>
                <wp:positionV relativeFrom="paragraph">
                  <wp:posOffset>57785</wp:posOffset>
                </wp:positionV>
                <wp:extent cx="2057400" cy="1257300"/>
                <wp:effectExtent l="0" t="635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7BF16" w14:textId="77777777" w:rsidR="00640B75" w:rsidRPr="00640B75" w:rsidRDefault="00640B75" w:rsidP="00640B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Kunde GmbH</w:t>
                            </w:r>
                          </w:p>
                          <w:p w14:paraId="6D9A9E1C" w14:textId="77777777" w:rsidR="00640B75" w:rsidRPr="00640B75" w:rsidRDefault="00640B75" w:rsidP="00640B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Kundenstraße 12</w:t>
                            </w:r>
                          </w:p>
                          <w:p w14:paraId="5FB08065" w14:textId="77777777" w:rsidR="00640B75" w:rsidRPr="00640B75" w:rsidRDefault="00640B75" w:rsidP="00640B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12345 Kundendorf</w:t>
                            </w:r>
                          </w:p>
                          <w:p w14:paraId="113A9602" w14:textId="77777777" w:rsidR="00785452" w:rsidRPr="002D6CA9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99931C" w14:textId="77777777" w:rsidR="008A1B71" w:rsidRPr="002D6CA9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Tel.: </w:t>
                            </w:r>
                            <w:r w:rsidR="00785452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0211 12345 67</w:t>
                            </w:r>
                          </w:p>
                          <w:p w14:paraId="11AD5E7C" w14:textId="77777777" w:rsidR="008A1B71" w:rsidRPr="002D6CA9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 info@</w:t>
                            </w:r>
                            <w:r w:rsidR="00785452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domain.de</w:t>
                            </w:r>
                          </w:p>
                          <w:p w14:paraId="430E6F32" w14:textId="77777777" w:rsidR="008A1B71" w:rsidRPr="002D6CA9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Internet: www.</w:t>
                            </w:r>
                            <w:r w:rsidR="00785452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domain.de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22103" id="Text Box 3" o:spid="_x0000_s1031" type="#_x0000_t202" style="position:absolute;margin-left:323.25pt;margin-top:4.55pt;width:162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n1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" filled="f" stroked="f">
                <v:textbox>
                  <w:txbxContent>
                    <w:p w14:paraId="78E7BF16" w14:textId="77777777" w:rsidR="00640B75" w:rsidRPr="00640B75" w:rsidRDefault="00640B75" w:rsidP="00640B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Kunde GmbH</w:t>
                      </w:r>
                    </w:p>
                    <w:p w14:paraId="6D9A9E1C" w14:textId="77777777" w:rsidR="00640B75" w:rsidRPr="00640B75" w:rsidRDefault="00640B75" w:rsidP="00640B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Kundenstraße 12</w:t>
                      </w:r>
                    </w:p>
                    <w:p w14:paraId="5FB08065" w14:textId="77777777" w:rsidR="00640B75" w:rsidRPr="00640B75" w:rsidRDefault="00640B75" w:rsidP="00640B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12345 Kundendorf</w:t>
                      </w:r>
                    </w:p>
                    <w:p w14:paraId="113A9602" w14:textId="77777777" w:rsidR="00785452" w:rsidRPr="002D6CA9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99931C" w14:textId="77777777" w:rsidR="008A1B71" w:rsidRPr="002D6CA9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Tel.: </w:t>
                      </w:r>
                      <w:r w:rsidR="00785452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0211 12345 67</w:t>
                      </w:r>
                    </w:p>
                    <w:p w14:paraId="11AD5E7C" w14:textId="77777777" w:rsidR="008A1B71" w:rsidRPr="002D6CA9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E-Mail: info@</w:t>
                      </w:r>
                      <w:r w:rsidR="00785452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domain.de</w:t>
                      </w:r>
                    </w:p>
                    <w:p w14:paraId="430E6F32" w14:textId="77777777" w:rsidR="008A1B71" w:rsidRPr="002D6CA9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Internet: www.</w:t>
                      </w:r>
                      <w:r w:rsidR="00785452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domain.de</w:t>
                      </w:r>
                    </w:p>
                  </w:txbxContent>
                </v:textbox>
              </v:shape>
            </w:pict>
          </mc:Fallback>
        </mc:AlternateContent>
      </w:r>
    </w:p>
    <w:p w14:paraId="10C3CF2F" w14:textId="77777777" w:rsidR="008A1B71" w:rsidRPr="008A1B71" w:rsidRDefault="008A1B71" w:rsidP="008A1B71"/>
    <w:p w14:paraId="42EFF73F" w14:textId="77777777" w:rsidR="008A1B71" w:rsidRPr="008A1B71" w:rsidRDefault="008A1B71" w:rsidP="008A1B71"/>
    <w:p w14:paraId="0AECF612" w14:textId="77777777" w:rsidR="008A1B71" w:rsidRPr="008A1B71" w:rsidRDefault="008A1B71" w:rsidP="008A1B71"/>
    <w:p w14:paraId="3FA8BD46" w14:textId="77777777" w:rsidR="008A1B71" w:rsidRPr="008A1B71" w:rsidRDefault="008A1B71" w:rsidP="008A1B71"/>
    <w:p w14:paraId="4771EAC4" w14:textId="77777777" w:rsidR="008A1B71" w:rsidRPr="008A1B71" w:rsidRDefault="008A1B71" w:rsidP="008A1B71"/>
    <w:p w14:paraId="78482DDA" w14:textId="77777777" w:rsidR="008A1B71" w:rsidRPr="008A1B71" w:rsidRDefault="008A1B71" w:rsidP="008A1B71"/>
    <w:p w14:paraId="0413FD6F" w14:textId="77777777" w:rsidR="008A1B71" w:rsidRPr="008A1B71" w:rsidRDefault="008A1B71" w:rsidP="008A1B71"/>
    <w:p w14:paraId="0DEE3AE8" w14:textId="77777777" w:rsidR="008A1B71" w:rsidRPr="008A1B71" w:rsidRDefault="008A1B71" w:rsidP="008A1B71"/>
    <w:p w14:paraId="075696E0" w14:textId="77777777" w:rsidR="008A1B71" w:rsidRPr="008A1B71" w:rsidRDefault="008A1B71" w:rsidP="008A1B71"/>
    <w:p w14:paraId="1FE6B285" w14:textId="77777777" w:rsidR="008A1B71" w:rsidRPr="008A1B71" w:rsidRDefault="008A1B71" w:rsidP="008A1B71"/>
    <w:p w14:paraId="705B530F" w14:textId="77777777" w:rsidR="008A1B71" w:rsidRPr="008A1B71" w:rsidRDefault="00A72A26" w:rsidP="008A1B71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B42A92" wp14:editId="05D21CBA">
                <wp:simplePos x="0" y="0"/>
                <wp:positionH relativeFrom="column">
                  <wp:posOffset>-118745</wp:posOffset>
                </wp:positionH>
                <wp:positionV relativeFrom="paragraph">
                  <wp:posOffset>117475</wp:posOffset>
                </wp:positionV>
                <wp:extent cx="2057400" cy="295275"/>
                <wp:effectExtent l="0" t="0" r="0" b="952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5FB1A" w14:textId="77777777" w:rsidR="00640B75" w:rsidRPr="002D6CA9" w:rsidRDefault="007A37FC" w:rsidP="00640B75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Rechnung </w:t>
                            </w:r>
                            <w:proofErr w:type="gramStart"/>
                            <w:r w:rsidR="00A72A26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Nr. </w:t>
                            </w:r>
                            <w:r w:rsidR="00640B75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proofErr w:type="gramEnd"/>
                            <w:r w:rsidR="00640B75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="00640B75"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</w:t>
                            </w:r>
                            <w:r w:rsidR="00640B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  <w:p w14:paraId="69EEE60A" w14:textId="77777777" w:rsidR="008A1B71" w:rsidRDefault="008A1B71" w:rsidP="008A1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42A92" id="Text Box 5" o:spid="_x0000_s1032" type="#_x0000_t202" style="position:absolute;margin-left:-9.35pt;margin-top:9.25pt;width:162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guugIAAME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" filled="f" stroked="f">
                <v:textbox>
                  <w:txbxContent>
                    <w:p w14:paraId="1835FB1A" w14:textId="77777777" w:rsidR="00640B75" w:rsidRPr="002D6CA9" w:rsidRDefault="007A37FC" w:rsidP="00640B75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Rechnung </w:t>
                      </w:r>
                      <w:proofErr w:type="gramStart"/>
                      <w:r w:rsidR="00A72A26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Nr. </w:t>
                      </w:r>
                      <w:r w:rsidR="00640B75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proofErr w:type="gramEnd"/>
                      <w:r w:rsidR="00640B75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="00640B75"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20</w:t>
                      </w:r>
                      <w:r w:rsidR="00640B75"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</w:p>
                    <w:p w14:paraId="69EEE60A" w14:textId="77777777" w:rsidR="008A1B71" w:rsidRDefault="008A1B71" w:rsidP="008A1B71"/>
                  </w:txbxContent>
                </v:textbox>
              </v:shape>
            </w:pict>
          </mc:Fallback>
        </mc:AlternateContent>
      </w:r>
    </w:p>
    <w:p w14:paraId="7A8E4FDF" w14:textId="77777777" w:rsidR="008A1B71" w:rsidRPr="008A1B71" w:rsidRDefault="008A1B71" w:rsidP="008A1B71"/>
    <w:p w14:paraId="409B0DBB" w14:textId="77777777" w:rsidR="008A1B71" w:rsidRPr="008A1B71" w:rsidRDefault="008A1B71" w:rsidP="008A1B71"/>
    <w:p w14:paraId="176A922F" w14:textId="77777777" w:rsidR="008A1B71" w:rsidRPr="008A1B71" w:rsidRDefault="000B2B2B" w:rsidP="008A1B7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A4BE72" wp14:editId="132B0212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5715000" cy="0"/>
                <wp:effectExtent l="9525" t="8255" r="9525" b="10795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87E5F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pt" to="45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UZFA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"/>
            </w:pict>
          </mc:Fallback>
        </mc:AlternateContent>
      </w:r>
    </w:p>
    <w:p w14:paraId="6E76C0FB" w14:textId="77777777" w:rsidR="008A1B71" w:rsidRDefault="008A1B71" w:rsidP="008A1B71"/>
    <w:tbl>
      <w:tblPr>
        <w:tblStyle w:val="Tabellenraster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3652"/>
        <w:gridCol w:w="1701"/>
        <w:gridCol w:w="1985"/>
        <w:gridCol w:w="1874"/>
      </w:tblGrid>
      <w:tr w:rsidR="00014FB0" w14:paraId="6C651631" w14:textId="77777777" w:rsidTr="00640B75">
        <w:tc>
          <w:tcPr>
            <w:tcW w:w="3652" w:type="dxa"/>
            <w:shd w:val="clear" w:color="auto" w:fill="95B3D7" w:themeFill="accent1" w:themeFillTint="99"/>
          </w:tcPr>
          <w:p w14:paraId="5CD647F4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Bezeichnung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239355B3" w14:textId="77777777" w:rsidR="00014FB0" w:rsidRPr="002D6CA9" w:rsidRDefault="00014FB0" w:rsidP="00A72A26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Umfang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664B89BE" w14:textId="77777777" w:rsidR="00014FB0" w:rsidRPr="002D6CA9" w:rsidRDefault="00A72A26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Einzelpreis</w:t>
            </w:r>
          </w:p>
        </w:tc>
        <w:tc>
          <w:tcPr>
            <w:tcW w:w="1874" w:type="dxa"/>
            <w:shd w:val="clear" w:color="auto" w:fill="95B3D7" w:themeFill="accent1" w:themeFillTint="99"/>
          </w:tcPr>
          <w:p w14:paraId="7AF0366E" w14:textId="77777777" w:rsidR="00014FB0" w:rsidRPr="002D6CA9" w:rsidRDefault="00014FB0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Gesamt</w:t>
            </w:r>
            <w:r w:rsidR="003D5E2F" w:rsidRPr="002D6CA9">
              <w:rPr>
                <w:rFonts w:ascii="Arial" w:hAnsi="Arial" w:cs="Arial"/>
              </w:rPr>
              <w:t>preis</w:t>
            </w:r>
          </w:p>
        </w:tc>
      </w:tr>
      <w:tr w:rsidR="00014FB0" w14:paraId="7197DF35" w14:textId="77777777" w:rsidTr="00640B75">
        <w:trPr>
          <w:trHeight w:val="465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D1135EE" w14:textId="77777777" w:rsidR="00014FB0" w:rsidRPr="002D6CA9" w:rsidRDefault="00640B75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Reiningung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72A26" w:rsidRPr="002D6CA9">
              <w:rPr>
                <w:rFonts w:ascii="Arial" w:hAnsi="Arial" w:cs="Arial"/>
              </w:rPr>
              <w:t xml:space="preserve"> </w:t>
            </w:r>
            <w:proofErr w:type="spellStart"/>
            <w:r w:rsidR="00A72A26" w:rsidRPr="002D6CA9">
              <w:rPr>
                <w:rFonts w:ascii="Arial" w:hAnsi="Arial" w:cs="Arial"/>
              </w:rPr>
              <w:t>xyz</w:t>
            </w:r>
            <w:proofErr w:type="spellEnd"/>
            <w:proofErr w:type="gramEnd"/>
          </w:p>
          <w:p w14:paraId="184EED77" w14:textId="77777777" w:rsidR="00014FB0" w:rsidRPr="002D6CA9" w:rsidRDefault="00640B75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Instandhaltung</w:t>
            </w:r>
            <w:r w:rsidR="00A72A26" w:rsidRPr="002D6CA9">
              <w:rPr>
                <w:rFonts w:ascii="Arial" w:hAnsi="Arial" w:cs="Arial"/>
              </w:rPr>
              <w:t xml:space="preserve"> </w:t>
            </w:r>
            <w:proofErr w:type="spellStart"/>
            <w:r w:rsidR="00A72A26" w:rsidRPr="002D6CA9">
              <w:rPr>
                <w:rFonts w:ascii="Arial" w:hAnsi="Arial" w:cs="Arial"/>
              </w:rPr>
              <w:t>xyz</w:t>
            </w:r>
            <w:proofErr w:type="spellEnd"/>
          </w:p>
          <w:p w14:paraId="26F8A767" w14:textId="77777777" w:rsidR="00014FB0" w:rsidRPr="002D6CA9" w:rsidRDefault="00640B75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Personalleistungen </w:t>
            </w:r>
            <w:proofErr w:type="spellStart"/>
            <w:r>
              <w:rPr>
                <w:rFonts w:ascii="Arial" w:hAnsi="Arial" w:cs="Arial"/>
              </w:rPr>
              <w:t>xyz</w:t>
            </w:r>
            <w:proofErr w:type="spellEnd"/>
          </w:p>
          <w:p w14:paraId="2C3AE499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6A6094AD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16349B8C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7B401682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64AC7275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46AFEECF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66696226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73E73BAB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08E91698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71148847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3BBCFB70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5C06C40A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0A9B90FF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0D16468E" w14:textId="77777777" w:rsidR="004E2DC8" w:rsidRPr="002D6CA9" w:rsidRDefault="004E2DC8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A9D66BE" w14:textId="77777777" w:rsidR="00014FB0" w:rsidRPr="002D6CA9" w:rsidRDefault="00A72A26" w:rsidP="00A72A26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2 Stunden</w:t>
            </w:r>
          </w:p>
          <w:p w14:paraId="737B407E" w14:textId="77777777" w:rsidR="00A72A26" w:rsidRDefault="00A72A26" w:rsidP="00A72A26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 xml:space="preserve">5 </w:t>
            </w:r>
            <w:r w:rsidR="00640B75">
              <w:rPr>
                <w:rFonts w:ascii="Arial" w:hAnsi="Arial" w:cs="Arial"/>
              </w:rPr>
              <w:t>Stunden</w:t>
            </w:r>
          </w:p>
          <w:p w14:paraId="5A6607D3" w14:textId="77777777" w:rsidR="00640B75" w:rsidRPr="002D6CA9" w:rsidRDefault="00640B75" w:rsidP="00A72A26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Stunden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74712C8" w14:textId="77777777" w:rsidR="00014FB0" w:rsidRPr="002D6CA9" w:rsidRDefault="00A72A26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50,00 EUR</w:t>
            </w:r>
          </w:p>
          <w:p w14:paraId="1CA83011" w14:textId="77777777" w:rsidR="00A72A26" w:rsidRDefault="00640B75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A72A26" w:rsidRPr="002D6CA9">
              <w:rPr>
                <w:rFonts w:ascii="Arial" w:hAnsi="Arial" w:cs="Arial"/>
              </w:rPr>
              <w:t>,00 EUR</w:t>
            </w:r>
          </w:p>
          <w:p w14:paraId="7B48B27F" w14:textId="77777777" w:rsidR="00640B75" w:rsidRPr="002D6CA9" w:rsidRDefault="00640B75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35,00 EUR</w:t>
            </w:r>
          </w:p>
        </w:tc>
        <w:tc>
          <w:tcPr>
            <w:tcW w:w="1874" w:type="dxa"/>
            <w:shd w:val="clear" w:color="auto" w:fill="95B3D7" w:themeFill="accent1" w:themeFillTint="99"/>
          </w:tcPr>
          <w:p w14:paraId="2EF4A66D" w14:textId="77777777" w:rsidR="00014FB0" w:rsidRPr="002D6CA9" w:rsidRDefault="00A72A26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100,00 EUR</w:t>
            </w:r>
          </w:p>
          <w:p w14:paraId="7AA179D6" w14:textId="77777777" w:rsidR="00A72A26" w:rsidRDefault="00640B75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A72A26" w:rsidRPr="002D6CA9">
              <w:rPr>
                <w:rFonts w:ascii="Arial" w:hAnsi="Arial" w:cs="Arial"/>
              </w:rPr>
              <w:t>0,00 EUR</w:t>
            </w:r>
          </w:p>
          <w:p w14:paraId="1FCC0992" w14:textId="77777777" w:rsidR="00640B75" w:rsidRPr="002D6CA9" w:rsidRDefault="00640B75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2D6CA9">
              <w:rPr>
                <w:rFonts w:ascii="Arial" w:hAnsi="Arial" w:cs="Arial"/>
              </w:rPr>
              <w:t>0,00 EUR</w:t>
            </w:r>
          </w:p>
        </w:tc>
      </w:tr>
      <w:tr w:rsidR="00014FB0" w14:paraId="6D61409C" w14:textId="77777777" w:rsidTr="00640B75">
        <w:trPr>
          <w:trHeight w:val="666"/>
        </w:trPr>
        <w:tc>
          <w:tcPr>
            <w:tcW w:w="3652" w:type="dxa"/>
            <w:tcBorders>
              <w:bottom w:val="single" w:sz="4" w:space="0" w:color="auto"/>
              <w:right w:val="nil"/>
            </w:tcBorders>
            <w:shd w:val="clear" w:color="auto" w:fill="95B3D7" w:themeFill="accent1" w:themeFillTint="99"/>
          </w:tcPr>
          <w:p w14:paraId="6A5AE4CB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>Zwischensumme</w:t>
            </w:r>
          </w:p>
          <w:p w14:paraId="3C08395B" w14:textId="77777777" w:rsidR="00014FB0" w:rsidRPr="002D6CA9" w:rsidRDefault="0045132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2D6CA9">
              <w:rPr>
                <w:rFonts w:ascii="Arial" w:hAnsi="Arial" w:cs="Arial"/>
              </w:rPr>
              <w:t xml:space="preserve">zzgl. </w:t>
            </w:r>
            <w:r w:rsidR="00014FB0" w:rsidRPr="002D6CA9">
              <w:rPr>
                <w:rFonts w:ascii="Arial" w:hAnsi="Arial" w:cs="Arial"/>
              </w:rPr>
              <w:t>19% MwSt.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</w:tcPr>
          <w:p w14:paraId="228D2A55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95B3D7" w:themeFill="accent1" w:themeFillTint="99"/>
          </w:tcPr>
          <w:p w14:paraId="1C9DC34A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1874" w:type="dxa"/>
            <w:shd w:val="clear" w:color="auto" w:fill="95B3D7" w:themeFill="accent1" w:themeFillTint="99"/>
          </w:tcPr>
          <w:p w14:paraId="6B59C180" w14:textId="77777777" w:rsidR="00014FB0" w:rsidRPr="002D6CA9" w:rsidRDefault="00640B75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  <w:r w:rsidR="00A72A26" w:rsidRPr="002D6CA9">
              <w:rPr>
                <w:rFonts w:ascii="Arial" w:hAnsi="Arial" w:cs="Arial"/>
              </w:rPr>
              <w:t>,00 EUR</w:t>
            </w:r>
            <w:r w:rsidR="00A72A26" w:rsidRPr="002D6CA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133,00</w:t>
            </w:r>
            <w:r w:rsidR="00A72A26" w:rsidRPr="002D6CA9">
              <w:rPr>
                <w:rFonts w:ascii="Arial" w:hAnsi="Arial" w:cs="Arial"/>
              </w:rPr>
              <w:t xml:space="preserve"> EUR</w:t>
            </w:r>
          </w:p>
        </w:tc>
      </w:tr>
      <w:tr w:rsidR="00014FB0" w14:paraId="6B2DB410" w14:textId="77777777" w:rsidTr="00640B75">
        <w:tc>
          <w:tcPr>
            <w:tcW w:w="3652" w:type="dxa"/>
            <w:tcBorders>
              <w:top w:val="single" w:sz="4" w:space="0" w:color="auto"/>
              <w:right w:val="nil"/>
            </w:tcBorders>
            <w:shd w:val="clear" w:color="auto" w:fill="95B3D7" w:themeFill="accent1" w:themeFillTint="99"/>
          </w:tcPr>
          <w:p w14:paraId="46F89D47" w14:textId="77777777" w:rsidR="00014FB0" w:rsidRPr="00B0179D" w:rsidRDefault="00014FB0" w:rsidP="008A1B71">
            <w:pPr>
              <w:tabs>
                <w:tab w:val="left" w:pos="945"/>
              </w:tabs>
              <w:rPr>
                <w:rFonts w:ascii="Arial" w:hAnsi="Arial" w:cs="Arial"/>
                <w:sz w:val="48"/>
                <w:szCs w:val="48"/>
              </w:rPr>
            </w:pPr>
            <w:r w:rsidRPr="002D6CA9">
              <w:rPr>
                <w:rFonts w:ascii="Arial" w:hAnsi="Arial" w:cs="Arial"/>
              </w:rPr>
              <w:t>Gesamt</w:t>
            </w:r>
            <w:r w:rsidR="00D33FAB" w:rsidRPr="002D6CA9">
              <w:rPr>
                <w:rFonts w:ascii="Arial" w:hAnsi="Arial" w:cs="Arial"/>
              </w:rPr>
              <w:t>betrag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95B3D7" w:themeFill="accent1" w:themeFillTint="99"/>
          </w:tcPr>
          <w:p w14:paraId="4AB68954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95B3D7" w:themeFill="accent1" w:themeFillTint="99"/>
          </w:tcPr>
          <w:p w14:paraId="57BF41DE" w14:textId="77777777" w:rsidR="00014FB0" w:rsidRPr="002D6CA9" w:rsidRDefault="00014FB0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1874" w:type="dxa"/>
            <w:shd w:val="clear" w:color="auto" w:fill="95B3D7" w:themeFill="accent1" w:themeFillTint="99"/>
          </w:tcPr>
          <w:p w14:paraId="5F4EC022" w14:textId="77777777" w:rsidR="00014FB0" w:rsidRPr="002D6CA9" w:rsidRDefault="00640B75" w:rsidP="00A72A26">
            <w:pPr>
              <w:tabs>
                <w:tab w:val="left" w:pos="94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833,00</w:t>
            </w:r>
            <w:r w:rsidR="00A72A26" w:rsidRPr="002D6CA9">
              <w:rPr>
                <w:rFonts w:ascii="Arial" w:hAnsi="Arial" w:cs="Arial"/>
              </w:rPr>
              <w:t xml:space="preserve"> EUR</w:t>
            </w:r>
          </w:p>
        </w:tc>
      </w:tr>
    </w:tbl>
    <w:p w14:paraId="5361B03D" w14:textId="77777777" w:rsidR="00D33FAB" w:rsidRDefault="000B2B2B" w:rsidP="008A1B71">
      <w:pPr>
        <w:tabs>
          <w:tab w:val="left" w:pos="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FB1A2B" wp14:editId="0327D537">
                <wp:simplePos x="0" y="0"/>
                <wp:positionH relativeFrom="column">
                  <wp:posOffset>4748530</wp:posOffset>
                </wp:positionH>
                <wp:positionV relativeFrom="paragraph">
                  <wp:posOffset>3507740</wp:posOffset>
                </wp:positionV>
                <wp:extent cx="966470" cy="424815"/>
                <wp:effectExtent l="0" t="0" r="0" b="127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F0938" w14:textId="77777777" w:rsidR="00141086" w:rsidRPr="002B62BF" w:rsidRDefault="00141086" w:rsidP="00141086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96174B8" w14:textId="77777777" w:rsidR="00141086" w:rsidRPr="00014FB0" w:rsidRDefault="00141086" w:rsidP="00014FB0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1A2B" id="Text Box 20" o:spid="_x0000_s1033" type="#_x0000_t202" style="position:absolute;margin-left:373.9pt;margin-top:276.2pt;width:76.1pt;height:3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+4uAIAAME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" filled="f" stroked="f">
                <v:textbox>
                  <w:txbxContent>
                    <w:p w14:paraId="3B8F0938" w14:textId="77777777" w:rsidR="00141086" w:rsidRPr="002B62BF" w:rsidRDefault="00141086" w:rsidP="00141086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96174B8" w14:textId="77777777" w:rsidR="00141086" w:rsidRPr="00014FB0" w:rsidRDefault="00141086" w:rsidP="00014FB0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2B608B" wp14:editId="5D238BDD">
                <wp:simplePos x="0" y="0"/>
                <wp:positionH relativeFrom="column">
                  <wp:posOffset>3729355</wp:posOffset>
                </wp:positionH>
                <wp:positionV relativeFrom="paragraph">
                  <wp:posOffset>1703705</wp:posOffset>
                </wp:positionV>
                <wp:extent cx="1276350" cy="222885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96AF4" w14:textId="77777777" w:rsidR="00141086" w:rsidRPr="00014FB0" w:rsidRDefault="00141086" w:rsidP="0014108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608B" id="Text Box 21" o:spid="_x0000_s1034" type="#_x0000_t202" style="position:absolute;margin-left:293.65pt;margin-top:134.15pt;width:100.5pt;height:17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bB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" filled="f" stroked="f">
                <v:textbox>
                  <w:txbxContent>
                    <w:p w14:paraId="49396AF4" w14:textId="77777777" w:rsidR="00141086" w:rsidRPr="00014FB0" w:rsidRDefault="00141086" w:rsidP="0014108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B98630" wp14:editId="635D9E4D">
                <wp:simplePos x="0" y="0"/>
                <wp:positionH relativeFrom="column">
                  <wp:posOffset>-90170</wp:posOffset>
                </wp:positionH>
                <wp:positionV relativeFrom="paragraph">
                  <wp:posOffset>3846830</wp:posOffset>
                </wp:positionV>
                <wp:extent cx="5805170" cy="523875"/>
                <wp:effectExtent l="0" t="0" r="0" b="127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5CBE" w14:textId="77777777" w:rsidR="00380889" w:rsidRPr="00141086" w:rsidRDefault="00380889" w:rsidP="001410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8630" id="Text Box 14" o:spid="_x0000_s1035" type="#_x0000_t202" style="position:absolute;margin-left:-7.1pt;margin-top:302.9pt;width:457.1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j0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" filled="f" stroked="f">
                <v:textbox>
                  <w:txbxContent>
                    <w:p w14:paraId="491C5CBE" w14:textId="77777777" w:rsidR="00380889" w:rsidRPr="00141086" w:rsidRDefault="00380889" w:rsidP="00141086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2F9B0" w14:textId="77777777" w:rsidR="00D33FAB" w:rsidRDefault="004E2DC8" w:rsidP="004E2DC8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8ED906" wp14:editId="182887FC">
                <wp:simplePos x="0" y="0"/>
                <wp:positionH relativeFrom="column">
                  <wp:posOffset>-99695</wp:posOffset>
                </wp:positionH>
                <wp:positionV relativeFrom="paragraph">
                  <wp:posOffset>269240</wp:posOffset>
                </wp:positionV>
                <wp:extent cx="5953125" cy="1156335"/>
                <wp:effectExtent l="0" t="0" r="0" b="571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156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60166" w14:textId="77777777" w:rsidR="00141086" w:rsidRPr="002D6CA9" w:rsidRDefault="00285A03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Der Gesamtbetrag ist ab Erhalt dieser Rechnung zahlbar innerhalb von 7 Tagen ohne Abzug.</w:t>
                            </w:r>
                          </w:p>
                          <w:p w14:paraId="36805602" w14:textId="77777777" w:rsidR="00191819" w:rsidRPr="002D6CA9" w:rsidRDefault="00191819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6C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Wenn nicht anders angegeben entspricht das Leistungsdatum dem Rechnungsdatum.</w:t>
                            </w:r>
                          </w:p>
                          <w:p w14:paraId="74706E27" w14:textId="77777777" w:rsidR="00A57109" w:rsidRDefault="00A57109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83ECFCC" w14:textId="77777777" w:rsidR="00A57109" w:rsidRDefault="00A57109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CB681E0" w14:textId="77777777" w:rsidR="00A72A26" w:rsidRPr="00141086" w:rsidRDefault="00A72A26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ED906" id="Text Box 22" o:spid="_x0000_s1036" type="#_x0000_t202" style="position:absolute;margin-left:-7.85pt;margin-top:21.2pt;width:468.75pt;height:91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av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" filled="f" stroked="f">
                <v:textbox>
                  <w:txbxContent>
                    <w:p w14:paraId="18560166" w14:textId="77777777" w:rsidR="00141086" w:rsidRPr="002D6CA9" w:rsidRDefault="00285A03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Der Gesamtbetrag ist ab Erhalt dieser Rechnung zahlbar innerhalb von 7 Tagen ohne Abzug.</w:t>
                      </w:r>
                    </w:p>
                    <w:p w14:paraId="36805602" w14:textId="77777777" w:rsidR="00191819" w:rsidRPr="002D6CA9" w:rsidRDefault="00191819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6CA9">
                        <w:rPr>
                          <w:rFonts w:ascii="Arial" w:hAnsi="Arial" w:cs="Arial"/>
                          <w:sz w:val="22"/>
                          <w:szCs w:val="22"/>
                        </w:rPr>
                        <w:t>Wenn nicht anders angegeben entspricht das Leistungsdatum dem Rechnungsdatum.</w:t>
                      </w:r>
                    </w:p>
                    <w:p w14:paraId="74706E27" w14:textId="77777777" w:rsidR="00A57109" w:rsidRDefault="00A57109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83ECFCC" w14:textId="77777777" w:rsidR="00A57109" w:rsidRDefault="00A57109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CB681E0" w14:textId="77777777" w:rsidR="00A72A26" w:rsidRPr="00141086" w:rsidRDefault="00A72A26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1B380" w14:textId="77777777" w:rsidR="00FC707B" w:rsidRDefault="00FC707B" w:rsidP="004E2DC8"/>
    <w:p w14:paraId="0DEFF1D2" w14:textId="77777777" w:rsidR="00FC707B" w:rsidRDefault="00FC707B" w:rsidP="004E2DC8"/>
    <w:p w14:paraId="491CC13B" w14:textId="77777777" w:rsidR="00FC707B" w:rsidRDefault="00FC707B" w:rsidP="004E2DC8"/>
    <w:p w14:paraId="6F2DDA42" w14:textId="77777777" w:rsidR="00FC707B" w:rsidRDefault="00FC707B" w:rsidP="004E2DC8"/>
    <w:p w14:paraId="4D1B1069" w14:textId="77777777" w:rsidR="00FC707B" w:rsidRDefault="00FC707B" w:rsidP="004E2DC8"/>
    <w:p w14:paraId="22515E7E" w14:textId="77777777" w:rsidR="00FC707B" w:rsidRDefault="00FC707B" w:rsidP="004E2DC8"/>
    <w:p w14:paraId="26A2D327" w14:textId="77777777" w:rsidR="00FC707B" w:rsidRDefault="00FC707B" w:rsidP="004E2DC8"/>
    <w:p w14:paraId="4F8B4EAB" w14:textId="77777777" w:rsidR="00FC707B" w:rsidRPr="00D33FAB" w:rsidRDefault="00FC707B" w:rsidP="004E2DC8"/>
    <w:sectPr w:rsidR="00FC707B" w:rsidRPr="00D33FAB" w:rsidSect="00380889">
      <w:headerReference w:type="default" r:id="rId8"/>
      <w:footerReference w:type="default" r:id="rId9"/>
      <w:pgSz w:w="11906" w:h="16838"/>
      <w:pgMar w:top="1417" w:right="1417" w:bottom="1134" w:left="1417" w:header="708" w:footer="1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BB4C1" w14:textId="77777777" w:rsidR="002957D0" w:rsidRDefault="002957D0">
      <w:r>
        <w:separator/>
      </w:r>
    </w:p>
  </w:endnote>
  <w:endnote w:type="continuationSeparator" w:id="0">
    <w:p w14:paraId="2AB575DF" w14:textId="77777777" w:rsidR="002957D0" w:rsidRDefault="0029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6477" w14:textId="77777777" w:rsidR="00785452" w:rsidRDefault="000B2B2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8E5366" wp14:editId="05222974">
              <wp:simplePos x="0" y="0"/>
              <wp:positionH relativeFrom="column">
                <wp:posOffset>2624455</wp:posOffset>
              </wp:positionH>
              <wp:positionV relativeFrom="paragraph">
                <wp:posOffset>-74295</wp:posOffset>
              </wp:positionV>
              <wp:extent cx="1943100" cy="8001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B9FAD" w14:textId="77777777" w:rsidR="00785452" w:rsidRPr="00F14AD4" w:rsidRDefault="00785452" w:rsidP="007854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E5366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06.65pt;margin-top:-5.85pt;width:15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mTtQ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" filled="f" stroked="f">
              <v:textbox>
                <w:txbxContent>
                  <w:p w14:paraId="188B9FAD" w14:textId="77777777" w:rsidR="00785452" w:rsidRPr="00F14AD4" w:rsidRDefault="00785452" w:rsidP="0078545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9CFFDD" wp14:editId="44108804">
              <wp:simplePos x="0" y="0"/>
              <wp:positionH relativeFrom="column">
                <wp:posOffset>1200150</wp:posOffset>
              </wp:positionH>
              <wp:positionV relativeFrom="paragraph">
                <wp:posOffset>-75565</wp:posOffset>
              </wp:positionV>
              <wp:extent cx="1828800" cy="80010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42846" w14:textId="77777777" w:rsidR="004B69B3" w:rsidRPr="002D6CA9" w:rsidRDefault="00640B75" w:rsidP="004B69B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Musterbank</w:t>
                          </w:r>
                        </w:p>
                        <w:p w14:paraId="2799C20C" w14:textId="77777777" w:rsidR="004B69B3" w:rsidRDefault="00640B75" w:rsidP="004B69B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Iban</w:t>
                          </w:r>
                          <w:r w:rsidR="00A5710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xxxx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xx</w:t>
                          </w:r>
                        </w:p>
                        <w:p w14:paraId="50B61E2D" w14:textId="77777777" w:rsidR="00640B75" w:rsidRPr="002D6CA9" w:rsidRDefault="00640B75" w:rsidP="00640B7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BIC: ABCDEF</w:t>
                          </w:r>
                        </w:p>
                        <w:p w14:paraId="75B079B0" w14:textId="77777777" w:rsidR="004B69B3" w:rsidRPr="002D6CA9" w:rsidRDefault="004B69B3" w:rsidP="004B69B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KTO Inh.: Max Mustermann</w:t>
                          </w:r>
                        </w:p>
                        <w:p w14:paraId="0E3950DF" w14:textId="77777777" w:rsidR="00785452" w:rsidRPr="00F14AD4" w:rsidRDefault="00785452" w:rsidP="007854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CFFDD" id="_x0000_s1038" type="#_x0000_t202" style="position:absolute;margin-left:94.5pt;margin-top:-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" filled="f" stroked="f">
              <v:textbox>
                <w:txbxContent>
                  <w:p w14:paraId="30542846" w14:textId="77777777" w:rsidR="004B69B3" w:rsidRPr="002D6CA9" w:rsidRDefault="00640B75" w:rsidP="004B69B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Musterbank</w:t>
                    </w:r>
                  </w:p>
                  <w:p w14:paraId="2799C20C" w14:textId="77777777" w:rsidR="004B69B3" w:rsidRDefault="00640B75" w:rsidP="004B69B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Iban</w:t>
                    </w:r>
                    <w:r w:rsidR="00A5710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xxxx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xxxx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xxxx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xxxx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xx</w:t>
                    </w:r>
                  </w:p>
                  <w:p w14:paraId="50B61E2D" w14:textId="77777777" w:rsidR="00640B75" w:rsidRPr="002D6CA9" w:rsidRDefault="00640B75" w:rsidP="00640B7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BIC: ABCDEF</w:t>
                    </w:r>
                  </w:p>
                  <w:p w14:paraId="75B079B0" w14:textId="77777777" w:rsidR="004B69B3" w:rsidRPr="002D6CA9" w:rsidRDefault="004B69B3" w:rsidP="004B69B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KTO Inh.: Max Mustermann</w:t>
                    </w:r>
                  </w:p>
                  <w:p w14:paraId="0E3950DF" w14:textId="77777777" w:rsidR="00785452" w:rsidRPr="00F14AD4" w:rsidRDefault="00785452" w:rsidP="0078545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93EED46" wp14:editId="0E217EE2">
              <wp:simplePos x="0" y="0"/>
              <wp:positionH relativeFrom="column">
                <wp:posOffset>-95250</wp:posOffset>
              </wp:positionH>
              <wp:positionV relativeFrom="paragraph">
                <wp:posOffset>-75565</wp:posOffset>
              </wp:positionV>
              <wp:extent cx="1424305" cy="800100"/>
              <wp:effectExtent l="0" t="635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8261E" w14:textId="77777777" w:rsidR="00785452" w:rsidRPr="002D6CA9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Musterfirma</w:t>
                          </w:r>
                        </w:p>
                        <w:p w14:paraId="650AFD86" w14:textId="77777777" w:rsidR="00785452" w:rsidRPr="002D6CA9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Inh. Max Mustermann</w:t>
                          </w:r>
                        </w:p>
                        <w:p w14:paraId="71ACF976" w14:textId="77777777" w:rsidR="00785452" w:rsidRPr="002D6CA9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Musterstraße 12</w:t>
                          </w:r>
                        </w:p>
                        <w:p w14:paraId="13EB0BDF" w14:textId="77777777" w:rsidR="00785452" w:rsidRPr="002D6CA9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12345 Musterhausen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EED46" id="Text Box 1" o:spid="_x0000_s1039" type="#_x0000_t202" style="position:absolute;margin-left:-7.5pt;margin-top:-5.95pt;width:112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" filled="f" stroked="f">
              <v:textbox>
                <w:txbxContent>
                  <w:p w14:paraId="00E8261E" w14:textId="77777777" w:rsidR="00785452" w:rsidRPr="002D6CA9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Musterfirma</w:t>
                    </w:r>
                  </w:p>
                  <w:p w14:paraId="650AFD86" w14:textId="77777777" w:rsidR="00785452" w:rsidRPr="002D6CA9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Inh. Max Mustermann</w:t>
                    </w:r>
                  </w:p>
                  <w:p w14:paraId="71ACF976" w14:textId="77777777" w:rsidR="00785452" w:rsidRPr="002D6CA9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Musterstraße 12</w:t>
                    </w:r>
                  </w:p>
                  <w:p w14:paraId="13EB0BDF" w14:textId="77777777" w:rsidR="00785452" w:rsidRPr="002D6CA9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12345 Musterhausen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60D5F85" wp14:editId="3A164CBB">
              <wp:simplePos x="0" y="0"/>
              <wp:positionH relativeFrom="column">
                <wp:posOffset>0</wp:posOffset>
              </wp:positionH>
              <wp:positionV relativeFrom="paragraph">
                <wp:posOffset>-57785</wp:posOffset>
              </wp:positionV>
              <wp:extent cx="5715000" cy="0"/>
              <wp:effectExtent l="9525" t="8890" r="9525" b="1016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4421B9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55pt" to="450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b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8A6C7E" wp14:editId="4D70C6FC">
              <wp:simplePos x="0" y="0"/>
              <wp:positionH relativeFrom="column">
                <wp:posOffset>4495800</wp:posOffset>
              </wp:positionH>
              <wp:positionV relativeFrom="paragraph">
                <wp:posOffset>-75565</wp:posOffset>
              </wp:positionV>
              <wp:extent cx="1371600" cy="80010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B8E53" w14:textId="77777777" w:rsidR="00785452" w:rsidRPr="002D6CA9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Steuer-Nr.: 12345613</w:t>
                          </w:r>
                        </w:p>
                        <w:p w14:paraId="577FCE75" w14:textId="77777777" w:rsidR="00785452" w:rsidRPr="002D6CA9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6C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Finanzamt Köln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8A6C7E" id="_x0000_s1040" type="#_x0000_t202" style="position:absolute;margin-left:354pt;margin-top:-5.95pt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cBuA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" filled="f" stroked="f">
              <v:textbox>
                <w:txbxContent>
                  <w:p w14:paraId="33AB8E53" w14:textId="77777777" w:rsidR="00785452" w:rsidRPr="002D6CA9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Steuer-Nr.: 12345613</w:t>
                    </w:r>
                  </w:p>
                  <w:p w14:paraId="577FCE75" w14:textId="77777777" w:rsidR="00785452" w:rsidRPr="002D6CA9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6CA9">
                      <w:rPr>
                        <w:rFonts w:ascii="Arial" w:hAnsi="Arial" w:cs="Arial"/>
                        <w:sz w:val="16"/>
                        <w:szCs w:val="16"/>
                      </w:rPr>
                      <w:t>Finanzamt Köln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2C6F8" w14:textId="77777777" w:rsidR="002957D0" w:rsidRDefault="002957D0">
      <w:r>
        <w:separator/>
      </w:r>
    </w:p>
  </w:footnote>
  <w:footnote w:type="continuationSeparator" w:id="0">
    <w:p w14:paraId="0506FDAB" w14:textId="77777777" w:rsidR="002957D0" w:rsidRDefault="0029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1CAE" w14:textId="77777777" w:rsidR="00640B75" w:rsidRDefault="00640B75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A52BEF0" wp14:editId="0373DA67">
          <wp:simplePos x="0" y="0"/>
          <wp:positionH relativeFrom="column">
            <wp:posOffset>5120005</wp:posOffset>
          </wp:positionH>
          <wp:positionV relativeFrom="paragraph">
            <wp:posOffset>-440055</wp:posOffset>
          </wp:positionV>
          <wp:extent cx="1009650" cy="100965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sign ohne Titel (5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80898"/>
    <w:multiLevelType w:val="hybridMultilevel"/>
    <w:tmpl w:val="D70C7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-Porto::GUID" w:val="{41930374-6514-45cc-afb6-9d59981202d3}"/>
  </w:docVars>
  <w:rsids>
    <w:rsidRoot w:val="008A1B71"/>
    <w:rsid w:val="00000C4C"/>
    <w:rsid w:val="00014FB0"/>
    <w:rsid w:val="000241EC"/>
    <w:rsid w:val="0008511A"/>
    <w:rsid w:val="000B2B2B"/>
    <w:rsid w:val="000F74E7"/>
    <w:rsid w:val="00141086"/>
    <w:rsid w:val="00191819"/>
    <w:rsid w:val="00285A03"/>
    <w:rsid w:val="002957D0"/>
    <w:rsid w:val="002B62BF"/>
    <w:rsid w:val="002D6CA9"/>
    <w:rsid w:val="002D7912"/>
    <w:rsid w:val="0032409B"/>
    <w:rsid w:val="00327534"/>
    <w:rsid w:val="00327ED0"/>
    <w:rsid w:val="0033176A"/>
    <w:rsid w:val="00333430"/>
    <w:rsid w:val="00380889"/>
    <w:rsid w:val="003D5E2F"/>
    <w:rsid w:val="00451320"/>
    <w:rsid w:val="004A7565"/>
    <w:rsid w:val="004B69B3"/>
    <w:rsid w:val="004E2DC8"/>
    <w:rsid w:val="0055602D"/>
    <w:rsid w:val="005F59D0"/>
    <w:rsid w:val="00640B75"/>
    <w:rsid w:val="00651599"/>
    <w:rsid w:val="006B51DB"/>
    <w:rsid w:val="0070107D"/>
    <w:rsid w:val="00730887"/>
    <w:rsid w:val="00785452"/>
    <w:rsid w:val="007A37FC"/>
    <w:rsid w:val="007D2AAC"/>
    <w:rsid w:val="008A1B71"/>
    <w:rsid w:val="008E3C85"/>
    <w:rsid w:val="009078E7"/>
    <w:rsid w:val="00997A8F"/>
    <w:rsid w:val="00A03A65"/>
    <w:rsid w:val="00A57109"/>
    <w:rsid w:val="00A72A26"/>
    <w:rsid w:val="00A76DD4"/>
    <w:rsid w:val="00AB612B"/>
    <w:rsid w:val="00B0179D"/>
    <w:rsid w:val="00B45BB8"/>
    <w:rsid w:val="00B60FA6"/>
    <w:rsid w:val="00B772EA"/>
    <w:rsid w:val="00D13EC8"/>
    <w:rsid w:val="00D33FAB"/>
    <w:rsid w:val="00DB2D21"/>
    <w:rsid w:val="00E47F04"/>
    <w:rsid w:val="00EE34FB"/>
    <w:rsid w:val="00F377DD"/>
    <w:rsid w:val="00F94A57"/>
    <w:rsid w:val="00FC707B"/>
    <w:rsid w:val="00FE1EA2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48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40B7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1B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1B7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8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72A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C707B"/>
    <w:pPr>
      <w:ind w:left="720"/>
      <w:contextualSpacing/>
    </w:pPr>
  </w:style>
  <w:style w:type="paragraph" w:customStyle="1" w:styleId="cvgsua">
    <w:name w:val="cvgsua"/>
    <w:basedOn w:val="Standard"/>
    <w:rsid w:val="00640B75"/>
    <w:pPr>
      <w:spacing w:before="100" w:beforeAutospacing="1" w:after="100" w:afterAutospacing="1"/>
    </w:pPr>
    <w:rPr>
      <w:lang w:eastAsia="ja-JP"/>
    </w:rPr>
  </w:style>
  <w:style w:type="character" w:customStyle="1" w:styleId="oypena">
    <w:name w:val="oypena"/>
    <w:basedOn w:val="Absatz-Standardschriftart"/>
    <w:rsid w:val="0064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6983-FD3B-4E91-9C43-15574888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2015-10-27T07:50:00Z</dcterms:created>
  <dcterms:modified xsi:type="dcterms:W3CDTF">2025-04-24T11:17:00Z</dcterms:modified>
</cp:coreProperties>
</file>