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71" w:rsidRPr="00502216" w:rsidRDefault="003831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408305</wp:posOffset>
                </wp:positionV>
                <wp:extent cx="2514600" cy="12573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502216" w:rsidRDefault="00785452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Firmenname</w:t>
                            </w:r>
                            <w:r w:rsidR="008A1B71"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Musterstraße</w:t>
                            </w:r>
                            <w:r w:rsidR="008A1B71"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51 – </w:t>
                            </w:r>
                            <w:r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12345</w:t>
                            </w:r>
                            <w:r w:rsidR="008A1B71"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Stadt</w:t>
                            </w:r>
                          </w:p>
                          <w:p w:rsidR="008A1B71" w:rsidRPr="00502216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A1B71" w:rsidRPr="00502216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Mustermann GmbH</w:t>
                            </w:r>
                            <w:r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Herrn Max Mustermann</w:t>
                            </w:r>
                          </w:p>
                          <w:p w:rsidR="008A1B71" w:rsidRPr="00502216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Stadthausen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2.15pt;width:198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vE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" filled="f" stroked="f">
                <v:textbox>
                  <w:txbxContent>
                    <w:p w:rsidR="008A1B71" w:rsidRPr="00502216" w:rsidRDefault="00785452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Firmenname</w:t>
                      </w:r>
                      <w:r w:rsidR="008A1B71"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Musterstraße</w:t>
                      </w:r>
                      <w:r w:rsidR="008A1B71"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51 – </w:t>
                      </w:r>
                      <w:r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12345</w:t>
                      </w:r>
                      <w:r w:rsidR="008A1B71"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50221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Stadt</w:t>
                      </w:r>
                    </w:p>
                    <w:p w:rsidR="008A1B71" w:rsidRPr="00502216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A1B71" w:rsidRPr="00502216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Mustermann GmbH</w:t>
                      </w:r>
                      <w:r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Herrn Max Mustermann</w:t>
                      </w:r>
                    </w:p>
                    <w:p w:rsidR="008A1B71" w:rsidRPr="00502216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12345 Stadthausen</w:t>
                      </w:r>
                    </w:p>
                  </w:txbxContent>
                </v:textbox>
              </v:shape>
            </w:pict>
          </mc:Fallback>
        </mc:AlternateContent>
      </w: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38311A" w:rsidP="008A1B7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57785</wp:posOffset>
                </wp:positionV>
                <wp:extent cx="2385695" cy="125730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BF3" w:rsidRDefault="00EB4BF3" w:rsidP="00EB4BF3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B4BF3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Beispiel GmbH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Fantasieweg 99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EB4BF3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54321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Musterstadt</w:t>
                            </w:r>
                          </w:p>
                          <w:p w:rsidR="00EB4BF3" w:rsidRPr="00EB4BF3" w:rsidRDefault="00EB4BF3" w:rsidP="00EB4BF3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Tel.: 030 98765 4321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Mail: 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kontakt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beispielmail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de</w:t>
                            </w:r>
                            <w:r w:rsidRPr="00EB4B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:rsidR="008A1B71" w:rsidRPr="00EB4BF3" w:rsidRDefault="008A1B71" w:rsidP="00C00FB8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.8pt;margin-top:4.55pt;width:187.85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G7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" filled="f" stroked="f">
                <v:textbox>
                  <w:txbxContent>
                    <w:p w:rsidR="00EB4BF3" w:rsidRDefault="00EB4BF3" w:rsidP="00EB4BF3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B4BF3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Beispiel GmbH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Fantasieweg 99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EB4BF3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54321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Musterstadt</w:t>
                      </w:r>
                    </w:p>
                    <w:p w:rsidR="00EB4BF3" w:rsidRPr="00EB4BF3" w:rsidRDefault="00EB4BF3" w:rsidP="00EB4BF3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Tel.: 030 98765 4321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Mail: 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kontakt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@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beispielmail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de</w:t>
                      </w:r>
                      <w:r w:rsidRPr="00EB4BF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:rsidR="008A1B71" w:rsidRPr="00EB4BF3" w:rsidRDefault="008A1B71" w:rsidP="00C00FB8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38311A" w:rsidP="008A1B7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55245</wp:posOffset>
                </wp:positionV>
                <wp:extent cx="3009900" cy="74993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D42" w:rsidRPr="00502216" w:rsidRDefault="001F5D42" w:rsidP="00C00FB8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F94E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echnungsdatum: </w:t>
                            </w:r>
                            <w:r w:rsidR="00380889"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380889"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380889" w:rsidRP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.20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A1B71" w:rsidRPr="00502216" w:rsidRDefault="00F94E4F" w:rsidP="00C00FB8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Leistungsdatum: 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02-14</w:t>
                            </w:r>
                            <w:r w:rsid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.08.20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5022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Kundennummer: </w:t>
                            </w:r>
                            <w:r w:rsidR="00EB4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5863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21.65pt;margin-top:4.35pt;width:237pt;height:5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7RuAIAAME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" filled="f" stroked="f">
                <v:textbox>
                  <w:txbxContent>
                    <w:p w:rsidR="001F5D42" w:rsidRPr="00502216" w:rsidRDefault="001F5D42" w:rsidP="00C00FB8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F94E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echnungsdatum: </w:t>
                      </w:r>
                      <w:r w:rsidR="00380889"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380889"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.0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380889" w:rsidRP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.20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  <w:p w:rsidR="008A1B71" w:rsidRPr="00502216" w:rsidRDefault="00F94E4F" w:rsidP="00C00FB8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Leistungsdatum: 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02-14</w:t>
                      </w:r>
                      <w:r w:rsid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.08.20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502216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Kundennummer: </w:t>
                      </w:r>
                      <w:r w:rsidR="00EB4BF3">
                        <w:rPr>
                          <w:rFonts w:ascii="Arial" w:hAnsi="Arial" w:cs="Arial"/>
                          <w:sz w:val="22"/>
                          <w:szCs w:val="22"/>
                        </w:rPr>
                        <w:t>5863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78740</wp:posOffset>
                </wp:positionV>
                <wp:extent cx="2310130" cy="45720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502216" w:rsidRDefault="008A1B71" w:rsidP="008A1B7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9pt;margin-top:6.2pt;width:181.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V2tgIAAME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" filled="f" stroked="f">
                <v:textbox>
                  <w:txbxContent>
                    <w:p w:rsidR="008A1B71" w:rsidRPr="00502216" w:rsidRDefault="008A1B71" w:rsidP="008A1B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0221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Rechnung</w:t>
                      </w:r>
                    </w:p>
                  </w:txbxContent>
                </v:textbox>
              </v:shape>
            </w:pict>
          </mc:Fallback>
        </mc:AlternateContent>
      </w:r>
    </w:p>
    <w:p w:rsidR="008A1B71" w:rsidRPr="00502216" w:rsidRDefault="008A1B71" w:rsidP="008A1B71">
      <w:pPr>
        <w:rPr>
          <w:rFonts w:ascii="Arial" w:hAnsi="Arial" w:cs="Arial"/>
        </w:rPr>
      </w:pPr>
      <w:bookmarkStart w:id="0" w:name="_GoBack"/>
      <w:bookmarkEnd w:id="0"/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38311A" w:rsidP="008A1B7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124460</wp:posOffset>
                </wp:positionV>
                <wp:extent cx="2057400" cy="2857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502216" w:rsidRDefault="007A37FC" w:rsidP="008A1B7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Rechnung </w:t>
                            </w:r>
                            <w:r w:rsidR="00070A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Nr. 20</w:t>
                            </w:r>
                            <w:r w:rsidR="00EB4BF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070A0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A1B71" w:rsidRPr="005022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3E3E5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EB4BF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-12</w:t>
                            </w:r>
                          </w:p>
                          <w:p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9pt;margin-top:9.8pt;width:162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/p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" filled="f" stroked="f">
                <v:textbox>
                  <w:txbxContent>
                    <w:p w:rsidR="008A1B71" w:rsidRPr="00502216" w:rsidRDefault="007A37FC" w:rsidP="008A1B7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022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Rechnung </w:t>
                      </w:r>
                      <w:r w:rsidR="00070A0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Nr. 20</w:t>
                      </w:r>
                      <w:r w:rsidR="00EB4BF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070A0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="008A1B71" w:rsidRPr="005022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</w:t>
                      </w:r>
                      <w:r w:rsidR="003E3E5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EB4BF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-12</w:t>
                      </w:r>
                    </w:p>
                    <w:p w:rsidR="008A1B71" w:rsidRDefault="008A1B71" w:rsidP="008A1B71"/>
                  </w:txbxContent>
                </v:textbox>
              </v:shape>
            </w:pict>
          </mc:Fallback>
        </mc:AlternateContent>
      </w:r>
    </w:p>
    <w:p w:rsidR="008A1B71" w:rsidRPr="00502216" w:rsidRDefault="0038311A" w:rsidP="008A1B7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103505</wp:posOffset>
                </wp:positionV>
                <wp:extent cx="2400300" cy="228600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502216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22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Bitte bei Zahlungen und Schriftverkehr angeben!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9pt;margin-top:8.15pt;width:18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cH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" filled="f" stroked="f">
                <v:textbox>
                  <w:txbxContent>
                    <w:p w:rsidR="008A1B71" w:rsidRPr="00502216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2216">
                        <w:rPr>
                          <w:rFonts w:ascii="Arial" w:hAnsi="Arial" w:cs="Arial"/>
                          <w:sz w:val="16"/>
                          <w:szCs w:val="16"/>
                        </w:rPr>
                        <w:t>Bitte bei Zahlungen und Schriftverkehr angeben!</w:t>
                      </w:r>
                    </w:p>
                  </w:txbxContent>
                </v:textbox>
              </v:shape>
            </w:pict>
          </mc:Fallback>
        </mc:AlternateContent>
      </w:r>
    </w:p>
    <w:p w:rsidR="008A1B71" w:rsidRPr="00502216" w:rsidRDefault="008A1B71" w:rsidP="008A1B71">
      <w:pPr>
        <w:rPr>
          <w:rFonts w:ascii="Arial" w:hAnsi="Arial" w:cs="Arial"/>
        </w:rPr>
      </w:pPr>
    </w:p>
    <w:p w:rsidR="008A1B71" w:rsidRPr="00502216" w:rsidRDefault="0038311A" w:rsidP="008A1B7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170179</wp:posOffset>
                </wp:positionV>
                <wp:extent cx="5715000" cy="0"/>
                <wp:effectExtent l="0" t="0" r="19050" b="1905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100C4" id="Line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UZ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"/>
            </w:pict>
          </mc:Fallback>
        </mc:AlternateContent>
      </w:r>
    </w:p>
    <w:p w:rsidR="00494E36" w:rsidRPr="00502216" w:rsidRDefault="00494E36" w:rsidP="008A1B71">
      <w:pPr>
        <w:tabs>
          <w:tab w:val="left" w:pos="945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2158"/>
      </w:tblGrid>
      <w:tr w:rsidR="00502216" w:rsidRPr="00502216" w:rsidTr="00AF5E5E">
        <w:tc>
          <w:tcPr>
            <w:tcW w:w="7054" w:type="dxa"/>
            <w:gridSpan w:val="2"/>
            <w:shd w:val="clear" w:color="auto" w:fill="C6D9F1" w:themeFill="text2" w:themeFillTint="33"/>
          </w:tcPr>
          <w:p w:rsidR="00502216" w:rsidRPr="00502216" w:rsidRDefault="00502216" w:rsidP="00502216">
            <w:pPr>
              <w:tabs>
                <w:tab w:val="left" w:pos="945"/>
              </w:tabs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502216">
              <w:rPr>
                <w:rFonts w:ascii="Arial" w:hAnsi="Arial" w:cs="Arial"/>
                <w:b/>
                <w:sz w:val="22"/>
              </w:rPr>
              <w:t>Beschreibung</w:t>
            </w:r>
          </w:p>
        </w:tc>
        <w:tc>
          <w:tcPr>
            <w:tcW w:w="2158" w:type="dxa"/>
            <w:shd w:val="clear" w:color="auto" w:fill="C6D9F1" w:themeFill="text2" w:themeFillTint="33"/>
          </w:tcPr>
          <w:p w:rsidR="00502216" w:rsidRPr="00502216" w:rsidRDefault="00502216" w:rsidP="00502216">
            <w:pPr>
              <w:tabs>
                <w:tab w:val="left" w:pos="945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502216">
              <w:rPr>
                <w:rFonts w:ascii="Arial" w:hAnsi="Arial" w:cs="Arial"/>
                <w:b/>
                <w:sz w:val="22"/>
              </w:rPr>
              <w:t>Betrag</w:t>
            </w:r>
          </w:p>
        </w:tc>
      </w:tr>
      <w:tr w:rsidR="00502216" w:rsidRPr="00502216" w:rsidTr="00502216">
        <w:trPr>
          <w:trHeight w:val="1183"/>
        </w:trPr>
        <w:tc>
          <w:tcPr>
            <w:tcW w:w="7054" w:type="dxa"/>
            <w:gridSpan w:val="2"/>
          </w:tcPr>
          <w:p w:rsidR="00C427D8" w:rsidRPr="00502216" w:rsidRDefault="00C427D8" w:rsidP="00502216">
            <w:pPr>
              <w:tabs>
                <w:tab w:val="left" w:pos="945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Style w:val="Fett"/>
              </w:rPr>
              <w:t>Webdesign Basispaket</w:t>
            </w:r>
            <w:r>
              <w:br/>
            </w:r>
            <w:r>
              <w:rPr>
                <w:rStyle w:val="Hervorhebung"/>
              </w:rPr>
              <w:t xml:space="preserve">Erstellung eines modernen </w:t>
            </w:r>
            <w:proofErr w:type="spellStart"/>
            <w:r>
              <w:rPr>
                <w:rStyle w:val="Hervorhebung"/>
              </w:rPr>
              <w:t>One</w:t>
            </w:r>
            <w:proofErr w:type="spellEnd"/>
            <w:r>
              <w:rPr>
                <w:rStyle w:val="Hervorhebung"/>
              </w:rPr>
              <w:t>-Pagers inkl. responsivem Layout, Grundstruktur und Kontaktformular.</w:t>
            </w:r>
          </w:p>
        </w:tc>
        <w:tc>
          <w:tcPr>
            <w:tcW w:w="2158" w:type="dxa"/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t>620,00 €</w:t>
            </w:r>
          </w:p>
        </w:tc>
      </w:tr>
      <w:tr w:rsidR="00502216" w:rsidRPr="00502216" w:rsidTr="00F54A74">
        <w:tc>
          <w:tcPr>
            <w:tcW w:w="7054" w:type="dxa"/>
            <w:gridSpan w:val="2"/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Style w:val="Fett"/>
              </w:rPr>
              <w:t xml:space="preserve">SEO-Analyse &amp; </w:t>
            </w:r>
            <w:proofErr w:type="spellStart"/>
            <w:r>
              <w:rPr>
                <w:rStyle w:val="Fett"/>
              </w:rPr>
              <w:t>OnPage</w:t>
            </w:r>
            <w:proofErr w:type="spellEnd"/>
            <w:r>
              <w:rPr>
                <w:rStyle w:val="Fett"/>
              </w:rPr>
              <w:t>-Optimierung</w:t>
            </w:r>
            <w:r>
              <w:br/>
            </w:r>
            <w:r>
              <w:rPr>
                <w:rStyle w:val="Hervorhebung"/>
              </w:rPr>
              <w:t>Technische und inhaltliche Prüfung der Website auf Optimierungspotenziale; Umsetzung grundlegender Verbesserungen (z. B. Meta-Tags, Ladezeiten, mobile Darstellung).</w:t>
            </w:r>
          </w:p>
        </w:tc>
        <w:tc>
          <w:tcPr>
            <w:tcW w:w="2158" w:type="dxa"/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t>380,00 €</w:t>
            </w:r>
          </w:p>
        </w:tc>
      </w:tr>
      <w:tr w:rsidR="00502216" w:rsidRPr="00502216" w:rsidTr="00D20A54"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Style w:val="Fett"/>
              </w:rPr>
              <w:t>Social</w:t>
            </w:r>
            <w:proofErr w:type="spellEnd"/>
            <w:r>
              <w:rPr>
                <w:rStyle w:val="Fett"/>
              </w:rPr>
              <w:t>-Media-Setup (Instagram &amp; Facebook)</w:t>
            </w:r>
            <w:r>
              <w:br/>
            </w:r>
            <w:r>
              <w:rPr>
                <w:rStyle w:val="Hervorhebung"/>
              </w:rPr>
              <w:t xml:space="preserve">Einrichtung professioneller Unternehmensprofile inkl. Gestaltung von Titelbild, Profilbild, </w:t>
            </w:r>
            <w:proofErr w:type="spellStart"/>
            <w:r>
              <w:rPr>
                <w:rStyle w:val="Hervorhebung"/>
              </w:rPr>
              <w:t>Biotext</w:t>
            </w:r>
            <w:proofErr w:type="spellEnd"/>
            <w:r>
              <w:rPr>
                <w:rStyle w:val="Hervorhebung"/>
              </w:rPr>
              <w:t xml:space="preserve"> und ersten Beiträgen.</w:t>
            </w:r>
          </w:p>
        </w:tc>
        <w:tc>
          <w:tcPr>
            <w:tcW w:w="2158" w:type="dxa"/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t>290,00 €</w:t>
            </w:r>
          </w:p>
        </w:tc>
      </w:tr>
      <w:tr w:rsidR="00502216" w:rsidRPr="00502216" w:rsidTr="00871F47">
        <w:tc>
          <w:tcPr>
            <w:tcW w:w="7054" w:type="dxa"/>
            <w:gridSpan w:val="2"/>
            <w:tcBorders>
              <w:bottom w:val="single" w:sz="4" w:space="0" w:color="auto"/>
            </w:tcBorders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Style w:val="Fett"/>
              </w:rPr>
              <w:t>Texterstellung „Über uns“-Seite</w:t>
            </w:r>
            <w:r>
              <w:br/>
            </w:r>
            <w:r>
              <w:rPr>
                <w:rStyle w:val="Hervorhebung"/>
              </w:rPr>
              <w:t>Konzeption und Verfassen eines professionellen „Über uns“-Textes mit Fokus auf Authentizität und Zielgruppenansprache.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02216" w:rsidRPr="00502216" w:rsidRDefault="00C427D8" w:rsidP="00502216">
            <w:pPr>
              <w:tabs>
                <w:tab w:val="left" w:pos="945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t>160,00 €</w:t>
            </w:r>
          </w:p>
        </w:tc>
      </w:tr>
      <w:tr w:rsidR="00494E36" w:rsidRPr="00502216" w:rsidTr="00220B82"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36" w:rsidRPr="00502216" w:rsidRDefault="00494E36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4E36" w:rsidRPr="00502216" w:rsidRDefault="00220B82" w:rsidP="00070A03">
            <w:pPr>
              <w:tabs>
                <w:tab w:val="left" w:pos="945"/>
              </w:tabs>
              <w:spacing w:before="60" w:after="60"/>
              <w:rPr>
                <w:rFonts w:ascii="Arial" w:hAnsi="Arial" w:cs="Arial"/>
              </w:rPr>
            </w:pPr>
            <w:r w:rsidRPr="00502216">
              <w:rPr>
                <w:rFonts w:ascii="Arial" w:hAnsi="Arial" w:cs="Arial"/>
              </w:rPr>
              <w:t>Summe netto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494E36" w:rsidRPr="00502216" w:rsidRDefault="00C427D8" w:rsidP="00070A03">
            <w:pPr>
              <w:tabs>
                <w:tab w:val="left" w:pos="945"/>
              </w:tabs>
              <w:spacing w:before="60" w:after="60"/>
              <w:jc w:val="right"/>
              <w:rPr>
                <w:rFonts w:ascii="Arial" w:hAnsi="Arial" w:cs="Arial"/>
              </w:rPr>
            </w:pPr>
            <w:r>
              <w:t>1.450,00 €</w:t>
            </w:r>
          </w:p>
        </w:tc>
      </w:tr>
      <w:tr w:rsidR="00494E36" w:rsidRPr="00502216" w:rsidTr="00220B8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4E36" w:rsidRPr="00502216" w:rsidRDefault="00494E36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4E36" w:rsidRPr="00502216" w:rsidRDefault="00A556F3" w:rsidP="00070A03">
            <w:pPr>
              <w:tabs>
                <w:tab w:val="left" w:pos="9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</w:t>
            </w:r>
            <w:r w:rsidR="00070A03">
              <w:rPr>
                <w:rFonts w:ascii="Arial" w:hAnsi="Arial" w:cs="Arial"/>
              </w:rPr>
              <w:t xml:space="preserve">. </w:t>
            </w:r>
            <w:r w:rsidR="00220B82" w:rsidRPr="00502216">
              <w:rPr>
                <w:rFonts w:ascii="Arial" w:hAnsi="Arial" w:cs="Arial"/>
              </w:rPr>
              <w:t>19% MwSt.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494E36" w:rsidRPr="00502216" w:rsidRDefault="00C427D8" w:rsidP="00070A03">
            <w:pPr>
              <w:tabs>
                <w:tab w:val="left" w:pos="945"/>
              </w:tabs>
              <w:spacing w:before="60" w:after="60"/>
              <w:jc w:val="right"/>
              <w:rPr>
                <w:rFonts w:ascii="Arial" w:hAnsi="Arial" w:cs="Arial"/>
              </w:rPr>
            </w:pPr>
            <w:r>
              <w:t>275,50 €</w:t>
            </w:r>
          </w:p>
        </w:tc>
      </w:tr>
      <w:tr w:rsidR="00494E36" w:rsidRPr="00502216" w:rsidTr="00220B8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4E36" w:rsidRPr="00502216" w:rsidRDefault="00494E36" w:rsidP="008A1B71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4E36" w:rsidRPr="00070A03" w:rsidRDefault="00220B82" w:rsidP="00070A03">
            <w:pPr>
              <w:tabs>
                <w:tab w:val="left" w:pos="945"/>
              </w:tabs>
              <w:spacing w:before="60" w:after="60"/>
              <w:rPr>
                <w:rFonts w:ascii="Arial" w:hAnsi="Arial" w:cs="Arial"/>
                <w:b/>
              </w:rPr>
            </w:pPr>
            <w:r w:rsidRPr="00070A03">
              <w:rPr>
                <w:rFonts w:ascii="Arial" w:hAnsi="Arial" w:cs="Arial"/>
                <w:b/>
              </w:rPr>
              <w:t>Summe brutto</w:t>
            </w:r>
          </w:p>
        </w:tc>
        <w:tc>
          <w:tcPr>
            <w:tcW w:w="2158" w:type="dxa"/>
            <w:tcBorders>
              <w:left w:val="single" w:sz="4" w:space="0" w:color="auto"/>
            </w:tcBorders>
          </w:tcPr>
          <w:p w:rsidR="00494E36" w:rsidRPr="00070A03" w:rsidRDefault="00C427D8" w:rsidP="00070A03">
            <w:pPr>
              <w:tabs>
                <w:tab w:val="left" w:pos="945"/>
              </w:tabs>
              <w:spacing w:before="60" w:after="60"/>
              <w:jc w:val="right"/>
              <w:rPr>
                <w:rFonts w:ascii="Arial" w:hAnsi="Arial" w:cs="Arial"/>
                <w:b/>
              </w:rPr>
            </w:pPr>
            <w:r>
              <w:rPr>
                <w:rStyle w:val="Fett"/>
              </w:rPr>
              <w:t>1.725,50 €</w:t>
            </w:r>
          </w:p>
        </w:tc>
      </w:tr>
    </w:tbl>
    <w:p w:rsidR="00D33FAB" w:rsidRPr="00502216" w:rsidRDefault="0038311A" w:rsidP="008A1B71">
      <w:pPr>
        <w:tabs>
          <w:tab w:val="left" w:pos="94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3507740</wp:posOffset>
                </wp:positionV>
                <wp:extent cx="966470" cy="42481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086" w:rsidRPr="002B62BF" w:rsidRDefault="00141086" w:rsidP="00141086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141086" w:rsidRPr="00014FB0" w:rsidRDefault="00141086" w:rsidP="00014FB0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73.9pt;margin-top:276.2pt;width:76.1pt;height:3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pUuAIAAME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" filled="f" stroked="f">
                <v:textbox>
                  <w:txbxContent>
                    <w:p w:rsidR="00141086" w:rsidRPr="002B62BF" w:rsidRDefault="00141086" w:rsidP="00141086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141086" w:rsidRPr="00014FB0" w:rsidRDefault="00141086" w:rsidP="00014FB0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1703705</wp:posOffset>
                </wp:positionV>
                <wp:extent cx="1276350" cy="222885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086" w:rsidRPr="00014FB0" w:rsidRDefault="00141086" w:rsidP="0014108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293.65pt;margin-top:134.15pt;width:100.5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Eg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" filled="f" stroked="f">
                <v:textbox>
                  <w:txbxContent>
                    <w:p w:rsidR="00141086" w:rsidRPr="00014FB0" w:rsidRDefault="00141086" w:rsidP="0014108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3846830</wp:posOffset>
                </wp:positionV>
                <wp:extent cx="5805170" cy="523875"/>
                <wp:effectExtent l="0" t="0" r="0" b="952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889" w:rsidRPr="00141086" w:rsidRDefault="00380889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7.1pt;margin-top:302.9pt;width:457.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0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" filled="f" stroked="f">
                <v:textbox>
                  <w:txbxContent>
                    <w:p w:rsidR="00380889" w:rsidRPr="00141086" w:rsidRDefault="00380889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96" w:rsidRPr="00502216">
        <w:rPr>
          <w:rFonts w:ascii="Arial" w:hAnsi="Arial" w:cs="Arial"/>
        </w:rPr>
        <w:tab/>
      </w:r>
      <w:r w:rsidR="00DB0396" w:rsidRPr="00502216">
        <w:rPr>
          <w:rFonts w:ascii="Arial" w:hAnsi="Arial" w:cs="Arial"/>
        </w:rPr>
        <w:tab/>
      </w:r>
      <w:r w:rsidR="00DB0396" w:rsidRPr="00502216">
        <w:rPr>
          <w:rFonts w:ascii="Arial" w:hAnsi="Arial" w:cs="Arial"/>
        </w:rPr>
        <w:tab/>
      </w:r>
    </w:p>
    <w:p w:rsidR="00D33FAB" w:rsidRPr="00502216" w:rsidRDefault="0038311A" w:rsidP="00D33FA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29845</wp:posOffset>
                </wp:positionV>
                <wp:extent cx="5805170" cy="723900"/>
                <wp:effectExtent l="0" t="0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819" w:rsidRPr="00360958" w:rsidRDefault="003E3E5C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09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Bitte begleichen Sie den Rechnungsbetrag bis spätestens zum 17.08.2015.</w:t>
                            </w:r>
                          </w:p>
                          <w:p w:rsidR="00360958" w:rsidRDefault="00360958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91819" w:rsidRPr="00360958" w:rsidRDefault="00191819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91819" w:rsidRPr="00141086" w:rsidRDefault="00191819" w:rsidP="00014F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7.1pt;margin-top:2.35pt;width:457.1pt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ZC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" filled="f" stroked="f">
                <v:textbox>
                  <w:txbxContent>
                    <w:p w:rsidR="00191819" w:rsidRPr="00360958" w:rsidRDefault="003E3E5C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0958">
                        <w:rPr>
                          <w:rFonts w:ascii="Arial" w:hAnsi="Arial" w:cs="Arial"/>
                          <w:sz w:val="22"/>
                          <w:szCs w:val="22"/>
                        </w:rPr>
                        <w:t>Bitte begleichen Sie den Rechnungsbetrag bis spätestens zum 17.08.2015.</w:t>
                      </w:r>
                    </w:p>
                    <w:p w:rsidR="00360958" w:rsidRDefault="00360958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91819" w:rsidRPr="00360958" w:rsidRDefault="00191819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91819" w:rsidRPr="00141086" w:rsidRDefault="00191819" w:rsidP="00014FB0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B82" w:rsidRPr="00502216">
        <w:rPr>
          <w:rFonts w:ascii="Arial" w:hAnsi="Arial" w:cs="Arial"/>
        </w:rPr>
        <w:tab/>
      </w:r>
      <w:r w:rsidR="00220B82" w:rsidRPr="00502216">
        <w:rPr>
          <w:rFonts w:ascii="Arial" w:hAnsi="Arial" w:cs="Arial"/>
        </w:rPr>
        <w:tab/>
      </w:r>
      <w:r w:rsidR="00220B82" w:rsidRPr="00502216">
        <w:rPr>
          <w:rFonts w:ascii="Arial" w:hAnsi="Arial" w:cs="Arial"/>
        </w:rPr>
        <w:tab/>
      </w:r>
    </w:p>
    <w:p w:rsidR="0092796F" w:rsidRPr="00502216" w:rsidRDefault="0092796F" w:rsidP="00D33FAB">
      <w:pPr>
        <w:rPr>
          <w:rFonts w:ascii="Arial" w:hAnsi="Arial" w:cs="Arial"/>
        </w:rPr>
      </w:pPr>
    </w:p>
    <w:p w:rsidR="0092796F" w:rsidRPr="00502216" w:rsidRDefault="00220B82" w:rsidP="00D33FAB">
      <w:pPr>
        <w:rPr>
          <w:rFonts w:ascii="Arial" w:hAnsi="Arial" w:cs="Arial"/>
        </w:rPr>
      </w:pPr>
      <w:r w:rsidRPr="00502216">
        <w:rPr>
          <w:rFonts w:ascii="Arial" w:hAnsi="Arial" w:cs="Arial"/>
        </w:rPr>
        <w:tab/>
      </w:r>
      <w:r w:rsidRPr="00502216">
        <w:rPr>
          <w:rFonts w:ascii="Arial" w:hAnsi="Arial" w:cs="Arial"/>
        </w:rPr>
        <w:tab/>
      </w:r>
      <w:r w:rsidRPr="00502216">
        <w:rPr>
          <w:rFonts w:ascii="Arial" w:hAnsi="Arial" w:cs="Arial"/>
        </w:rPr>
        <w:tab/>
      </w:r>
    </w:p>
    <w:p w:rsidR="0092796F" w:rsidRPr="00502216" w:rsidRDefault="0092796F" w:rsidP="00D33FAB">
      <w:pPr>
        <w:rPr>
          <w:rFonts w:ascii="Arial" w:hAnsi="Arial" w:cs="Arial"/>
        </w:rPr>
      </w:pPr>
      <w:r w:rsidRPr="00502216">
        <w:rPr>
          <w:rFonts w:ascii="Arial" w:hAnsi="Arial" w:cs="Arial"/>
        </w:rPr>
        <w:tab/>
      </w:r>
      <w:r w:rsidRPr="00502216">
        <w:rPr>
          <w:rFonts w:ascii="Arial" w:hAnsi="Arial" w:cs="Arial"/>
        </w:rPr>
        <w:tab/>
      </w:r>
      <w:r w:rsidRPr="00502216">
        <w:rPr>
          <w:rFonts w:ascii="Arial" w:hAnsi="Arial" w:cs="Arial"/>
        </w:rPr>
        <w:tab/>
      </w:r>
      <w:r w:rsidRPr="00502216">
        <w:rPr>
          <w:rFonts w:ascii="Arial" w:hAnsi="Arial" w:cs="Arial"/>
        </w:rPr>
        <w:tab/>
        <w:t xml:space="preserve">        </w:t>
      </w:r>
    </w:p>
    <w:p w:rsidR="00D33FAB" w:rsidRPr="00502216" w:rsidRDefault="00D33FAB" w:rsidP="00D33FAB">
      <w:pPr>
        <w:rPr>
          <w:rFonts w:ascii="Arial" w:hAnsi="Arial" w:cs="Arial"/>
        </w:rPr>
      </w:pPr>
    </w:p>
    <w:p w:rsidR="00D33FAB" w:rsidRPr="00502216" w:rsidRDefault="00D33FAB" w:rsidP="00D33FAB">
      <w:pPr>
        <w:rPr>
          <w:rFonts w:ascii="Arial" w:hAnsi="Arial" w:cs="Arial"/>
        </w:rPr>
      </w:pPr>
    </w:p>
    <w:p w:rsidR="00E3264E" w:rsidRPr="00502216" w:rsidRDefault="00E3264E" w:rsidP="00C427D8">
      <w:pPr>
        <w:rPr>
          <w:rFonts w:ascii="Arial" w:hAnsi="Arial" w:cs="Arial"/>
        </w:rPr>
      </w:pPr>
    </w:p>
    <w:sectPr w:rsidR="00E3264E" w:rsidRPr="00502216" w:rsidSect="00380889">
      <w:headerReference w:type="default" r:id="rId8"/>
      <w:footerReference w:type="default" r:id="rId9"/>
      <w:pgSz w:w="11906" w:h="16838"/>
      <w:pgMar w:top="1417" w:right="1417" w:bottom="1134" w:left="1417" w:header="708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4FA" w:rsidRDefault="001714FA">
      <w:r>
        <w:separator/>
      </w:r>
    </w:p>
  </w:endnote>
  <w:endnote w:type="continuationSeparator" w:id="0">
    <w:p w:rsidR="001714FA" w:rsidRDefault="0017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52" w:rsidRPr="00342819" w:rsidRDefault="0038311A">
    <w:pPr>
      <w:pStyle w:val="Fuzeile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2643505</wp:posOffset>
              </wp:positionH>
              <wp:positionV relativeFrom="paragraph">
                <wp:posOffset>-74295</wp:posOffset>
              </wp:positionV>
              <wp:extent cx="1924050" cy="8001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342819" w:rsidRDefault="002D588F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I</w:t>
                          </w:r>
                          <w:r w:rsid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BAN: DE371234567</w:t>
                          </w:r>
                          <w:r w:rsidR="005C34BA"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9999 9999 99</w:t>
                          </w:r>
                        </w:p>
                        <w:p w:rsidR="005C34BA" w:rsidRPr="00342819" w:rsidRDefault="005C34BA" w:rsidP="00785452">
                          <w:pPr>
                            <w:rPr>
                              <w:sz w:val="32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BIC: ABCDEF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08.15pt;margin-top:-5.85pt;width:151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1iuA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" filled="f" stroked="f">
              <v:textbox>
                <w:txbxContent>
                  <w:p w:rsidR="00785452" w:rsidRPr="00342819" w:rsidRDefault="002D588F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I</w:t>
                    </w:r>
                    <w:r w:rsidR="00342819">
                      <w:rPr>
                        <w:rFonts w:asciiTheme="minorHAnsi" w:hAnsiTheme="minorHAnsi"/>
                        <w:sz w:val="20"/>
                        <w:szCs w:val="16"/>
                      </w:rPr>
                      <w:t>BAN: DE371234567</w:t>
                    </w:r>
                    <w:r w:rsidR="005C34BA"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9999 9999 99</w:t>
                    </w:r>
                  </w:p>
                  <w:p w:rsidR="005C34BA" w:rsidRPr="00342819" w:rsidRDefault="005C34BA" w:rsidP="00785452">
                    <w:pPr>
                      <w:rPr>
                        <w:sz w:val="32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BIC: ABCDEF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1200150</wp:posOffset>
              </wp:positionH>
              <wp:positionV relativeFrom="paragraph">
                <wp:posOffset>-75565</wp:posOffset>
              </wp:positionV>
              <wp:extent cx="1828800" cy="800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88F" w:rsidRPr="00342819" w:rsidRDefault="002D588F" w:rsidP="002D588F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Volksbank Köln</w:t>
                          </w:r>
                        </w:p>
                        <w:p w:rsidR="002D588F" w:rsidRPr="00342819" w:rsidRDefault="002D588F" w:rsidP="002D588F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BLZ: 123 4948 29</w:t>
                          </w:r>
                        </w:p>
                        <w:p w:rsidR="002D588F" w:rsidRPr="00342819" w:rsidRDefault="002D588F" w:rsidP="002D588F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KTO: 12345672</w:t>
                          </w:r>
                        </w:p>
                        <w:p w:rsidR="002D588F" w:rsidRPr="00342819" w:rsidRDefault="002D588F" w:rsidP="002D588F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KTO Inh.: Max Mustermann</w:t>
                          </w:r>
                        </w:p>
                        <w:p w:rsidR="00785452" w:rsidRPr="00342819" w:rsidRDefault="00785452" w:rsidP="00785452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94.5pt;margin-top:-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" filled="f" stroked="f">
              <v:textbox>
                <w:txbxContent>
                  <w:p w:rsidR="002D588F" w:rsidRPr="00342819" w:rsidRDefault="002D588F" w:rsidP="002D588F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Volksbank Köln</w:t>
                    </w:r>
                  </w:p>
                  <w:p w:rsidR="002D588F" w:rsidRPr="00342819" w:rsidRDefault="002D588F" w:rsidP="002D588F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BLZ: 123 4948 29</w:t>
                    </w:r>
                  </w:p>
                  <w:p w:rsidR="002D588F" w:rsidRPr="00342819" w:rsidRDefault="002D588F" w:rsidP="002D588F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KTO: 12345672</w:t>
                    </w:r>
                  </w:p>
                  <w:p w:rsidR="002D588F" w:rsidRPr="00342819" w:rsidRDefault="002D588F" w:rsidP="002D588F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KTO Inh.: Max Mustermann</w:t>
                    </w:r>
                  </w:p>
                  <w:p w:rsidR="00785452" w:rsidRPr="00342819" w:rsidRDefault="00785452" w:rsidP="00785452">
                    <w:pPr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-75565</wp:posOffset>
              </wp:positionV>
              <wp:extent cx="1424305" cy="8001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Musterfirma</w:t>
                          </w:r>
                        </w:p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Inh. Max Mustermann</w:t>
                          </w:r>
                        </w:p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Musterstraße 12</w:t>
                          </w:r>
                        </w:p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12345 Musterhausen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7.5pt;margin-top:-5.95pt;width:112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bwuAIAAMA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" filled="f" stroked="f">
              <v:textbox>
                <w:txbxContent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Musterfirma</w:t>
                    </w:r>
                  </w:p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Inh. Max Mustermann</w:t>
                    </w:r>
                  </w:p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Musterstraße 12</w:t>
                    </w:r>
                  </w:p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12345 Musterhausen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-57786</wp:posOffset>
              </wp:positionV>
              <wp:extent cx="5715000" cy="0"/>
              <wp:effectExtent l="0" t="0" r="1905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BB326" id="Line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4.55pt" to="450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"/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-75565</wp:posOffset>
              </wp:positionV>
              <wp:extent cx="1371600" cy="8001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Steuer-Nr.: 12345613</w:t>
                          </w:r>
                        </w:p>
                        <w:p w:rsidR="00785452" w:rsidRPr="00342819" w:rsidRDefault="00785452" w:rsidP="00785452">
                          <w:pPr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</w:pPr>
                          <w:r w:rsidRPr="00342819">
                            <w:rPr>
                              <w:rFonts w:asciiTheme="minorHAnsi" w:hAnsiTheme="minorHAnsi"/>
                              <w:sz w:val="20"/>
                              <w:szCs w:val="16"/>
                            </w:rPr>
                            <w:t>Finanzamt Köln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54pt;margin-top:-5.9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7qtg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" filled="f" stroked="f">
              <v:textbox>
                <w:txbxContent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Steuer-Nr.: 12345613</w:t>
                    </w:r>
                  </w:p>
                  <w:p w:rsidR="00785452" w:rsidRPr="00342819" w:rsidRDefault="00785452" w:rsidP="00785452">
                    <w:pPr>
                      <w:rPr>
                        <w:rFonts w:asciiTheme="minorHAnsi" w:hAnsiTheme="minorHAnsi"/>
                        <w:sz w:val="20"/>
                        <w:szCs w:val="16"/>
                      </w:rPr>
                    </w:pPr>
                    <w:r w:rsidRPr="00342819">
                      <w:rPr>
                        <w:rFonts w:asciiTheme="minorHAnsi" w:hAnsiTheme="minorHAnsi"/>
                        <w:sz w:val="20"/>
                        <w:szCs w:val="16"/>
                      </w:rPr>
                      <w:t>Finanzamt Köln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4FA" w:rsidRDefault="001714FA">
      <w:r>
        <w:separator/>
      </w:r>
    </w:p>
  </w:footnote>
  <w:footnote w:type="continuationSeparator" w:id="0">
    <w:p w:rsidR="001714FA" w:rsidRDefault="0017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52" w:rsidRPr="008A2C0A" w:rsidRDefault="00EB4BF3">
    <w:pPr>
      <w:pStyle w:val="Kopfzeile"/>
      <w:rPr>
        <w:color w:val="B8CCE4" w:themeColor="accent1" w:themeTint="66"/>
      </w:rPr>
    </w:pPr>
    <w:r>
      <w:rPr>
        <w:noProof/>
        <w:color w:val="B8CCE4" w:themeColor="accent1" w:themeTint="66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-392430</wp:posOffset>
          </wp:positionV>
          <wp:extent cx="1695450" cy="847725"/>
          <wp:effectExtent l="0" t="0" r="0" b="952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inTo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11A">
      <w:rPr>
        <w:noProof/>
        <w:color w:val="B8CCE4" w:themeColor="accent1" w:themeTint="6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-316230</wp:posOffset>
              </wp:positionV>
              <wp:extent cx="6153150" cy="7429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89" w:rsidRPr="00502216" w:rsidRDefault="00380889" w:rsidP="00502216">
                          <w:pPr>
                            <w:rPr>
                              <w:rFonts w:ascii="Arial" w:hAnsi="Arial" w:cs="Arial"/>
                              <w:color w:val="1F497D" w:themeColor="text2"/>
                              <w:sz w:val="28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-13.85pt;margin-top:-24.9pt;width:484.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36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" filled="f" stroked="f">
              <v:textbox>
                <w:txbxContent>
                  <w:p w:rsidR="00380889" w:rsidRPr="00502216" w:rsidRDefault="00380889" w:rsidP="00502216">
                    <w:pPr>
                      <w:rPr>
                        <w:rFonts w:ascii="Arial" w:hAnsi="Arial" w:cs="Arial"/>
                        <w:color w:val="1F497D" w:themeColor="text2"/>
                        <w:sz w:val="28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115B3"/>
    <w:multiLevelType w:val="hybridMultilevel"/>
    <w:tmpl w:val="38DCBC48"/>
    <w:lvl w:ilvl="0" w:tplc="C3E4A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0898"/>
    <w:multiLevelType w:val="hybridMultilevel"/>
    <w:tmpl w:val="D70C7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-Porto::GUID" w:val="{41930374-6514-45cc-afb6-9d59981202d3}"/>
  </w:docVars>
  <w:rsids>
    <w:rsidRoot w:val="008A1B71"/>
    <w:rsid w:val="00014FB0"/>
    <w:rsid w:val="000241EC"/>
    <w:rsid w:val="00060BD1"/>
    <w:rsid w:val="00070A03"/>
    <w:rsid w:val="0008511A"/>
    <w:rsid w:val="000B2B2B"/>
    <w:rsid w:val="000F74E7"/>
    <w:rsid w:val="00103480"/>
    <w:rsid w:val="001333BD"/>
    <w:rsid w:val="00141086"/>
    <w:rsid w:val="001714FA"/>
    <w:rsid w:val="00191819"/>
    <w:rsid w:val="001C3021"/>
    <w:rsid w:val="001F5D42"/>
    <w:rsid w:val="00203ECC"/>
    <w:rsid w:val="00220B82"/>
    <w:rsid w:val="00285A03"/>
    <w:rsid w:val="002B62BF"/>
    <w:rsid w:val="002D588F"/>
    <w:rsid w:val="002D7912"/>
    <w:rsid w:val="0032409B"/>
    <w:rsid w:val="00327ED0"/>
    <w:rsid w:val="0033176A"/>
    <w:rsid w:val="00333430"/>
    <w:rsid w:val="00342819"/>
    <w:rsid w:val="00344C85"/>
    <w:rsid w:val="00360958"/>
    <w:rsid w:val="00380889"/>
    <w:rsid w:val="0038311A"/>
    <w:rsid w:val="003E3E5C"/>
    <w:rsid w:val="00494E36"/>
    <w:rsid w:val="004A7812"/>
    <w:rsid w:val="00502216"/>
    <w:rsid w:val="0055602D"/>
    <w:rsid w:val="005C34BA"/>
    <w:rsid w:val="005F59D0"/>
    <w:rsid w:val="00651599"/>
    <w:rsid w:val="00682D65"/>
    <w:rsid w:val="006B51DB"/>
    <w:rsid w:val="006C4770"/>
    <w:rsid w:val="0070107D"/>
    <w:rsid w:val="00785452"/>
    <w:rsid w:val="007A37FC"/>
    <w:rsid w:val="00805EE6"/>
    <w:rsid w:val="00882EBB"/>
    <w:rsid w:val="00886268"/>
    <w:rsid w:val="008A1B71"/>
    <w:rsid w:val="008A1D38"/>
    <w:rsid w:val="008A2C0A"/>
    <w:rsid w:val="009078E7"/>
    <w:rsid w:val="0092796F"/>
    <w:rsid w:val="00997A8F"/>
    <w:rsid w:val="009C574A"/>
    <w:rsid w:val="00A03A65"/>
    <w:rsid w:val="00A556F3"/>
    <w:rsid w:val="00A76DD4"/>
    <w:rsid w:val="00AA0BBE"/>
    <w:rsid w:val="00AB3878"/>
    <w:rsid w:val="00AB612B"/>
    <w:rsid w:val="00B45BB8"/>
    <w:rsid w:val="00B6106A"/>
    <w:rsid w:val="00B76F3D"/>
    <w:rsid w:val="00B772EA"/>
    <w:rsid w:val="00C00FB8"/>
    <w:rsid w:val="00C427D8"/>
    <w:rsid w:val="00C76CDF"/>
    <w:rsid w:val="00D13EC8"/>
    <w:rsid w:val="00D33FAB"/>
    <w:rsid w:val="00D4624C"/>
    <w:rsid w:val="00DB0396"/>
    <w:rsid w:val="00DB2D21"/>
    <w:rsid w:val="00E1672C"/>
    <w:rsid w:val="00E3264E"/>
    <w:rsid w:val="00E32E3B"/>
    <w:rsid w:val="00EB4BF3"/>
    <w:rsid w:val="00F94A57"/>
    <w:rsid w:val="00F94E4F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0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13E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1B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1B7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2216"/>
    <w:pPr>
      <w:ind w:left="720"/>
      <w:contextualSpacing/>
    </w:pPr>
  </w:style>
  <w:style w:type="character" w:styleId="Hyperlink">
    <w:name w:val="Hyperlink"/>
    <w:basedOn w:val="Absatz-Standardschriftart"/>
    <w:rsid w:val="003E3E5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427D8"/>
    <w:rPr>
      <w:b/>
      <w:bCs/>
    </w:rPr>
  </w:style>
  <w:style w:type="character" w:styleId="Hervorhebung">
    <w:name w:val="Emphasis"/>
    <w:basedOn w:val="Absatz-Standardschriftart"/>
    <w:uiPriority w:val="20"/>
    <w:qFormat/>
    <w:rsid w:val="00C427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687B-9E20-4321-A83F-DD6A08A4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2015-10-27T07:51:00Z</dcterms:created>
  <dcterms:modified xsi:type="dcterms:W3CDTF">2025-04-24T11:38:00Z</dcterms:modified>
</cp:coreProperties>
</file>